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da1f" w14:textId="b0cd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23 февраля 2016 года № 294. Зарегистрировано Департаментом юстиции Восточно-Казахстанской области 18 марта 2016 года № 4424.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во исполнение постановления акимата города Семей от 19 февраля 2016 года № 260 "Об едином организаторе государственных закупок",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финансов города Семей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от "23"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294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финансов города Семей Восточно-Казахстанской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финансов города Семей Восточно-Казахстанской области" является государственным органом Республики Казахстан, осуществляющим функции в сфере исполнения бюджета, ведения бухгалтерского учета, бюджетного учета и бюджетной отчетности по исполнению местного бюджета, организации и проведения процедур государственных закупок в качестве единого организатора государственных закупок, а также руководство в сфере управления коммунальным имуществом города, реализации прав государства на коммунальное имущество города, организации его приватизации и проведение мониторинга эффективности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финансов города Семей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финансов города Семей Восточно-Казахстанской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финансов города Семей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финансов города Семей Восточно-Казахстанской области"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"Отдел финансов города Семей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города Семей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финансов города Семей Восточно-Казахстанской области" утверждаются акиматом города Семей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071405, Республика Казахстан, Восточно - Казахстанская область, город Семей, ул. Интернациональная,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"Отдел финансов города Семей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финансов города Семей Восточно-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Финансирование деятельности государственного учреждения "Отдел финансов города Семей Восточно-Казахстанской области"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Государственному учреждению "Отдел финансов города Семей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финансов города Семей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государственного учреждения "Отдел финансов города Семей Восточно-Казахстанской области" устанавливается правилами внутреннего трудового распорядка и не должны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финансов города Семей Восточно-Казахстанской области"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"Отдел финансов города Семей Восточно - Казахстанской области" - это осуществление деятельности в сфере исполнения бюджета, ведение бухгалтерского учета, бюджетного учета и бюджетной отчетности по исполнению местного бюджета, организация и проведение процедур государственных закупок в качестве единого организатора государственных закупок, в сфере управления коммунальным имуществом города, реализации прав государства на коммунальное имущество города, организация его приватизации и проведение мониторинга эффективности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государственного учреждения "Отдел финансов города Семей Восточно-Казахстанской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исполнения бюджета и координация деятельности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управления коммунальным имуществом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выполнение процедур организации и проведения государственных закупок в качестве единого организатора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финансов города Семей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разработка и утверждение бюджетных программ государственного учреждения "Отдел финансов города Семей Восточно-Казахстанской области на плановый период в рамках действующего бюджетного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внесение предложений по уточнению, корректировке бюджета города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отчетной информации для проведения оценки эффективности деятельности государственных органов по управлению бюджетными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составление и утверждение сводного плана финансирования по обязательствам, сводного плана поступлений и финансирования по платежам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рассмотрение заявок администраторов бюджетных программ на внесение изменений в сводный план финансирования по обязательствам, сводный план поступлений и финансирования по платежам;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бюджетного мониторинга на основе бюджетной отчетности и информаций, предоставляемых администраторами бюджетных программ 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бухгалтерского учета, финансовой и бюджетной отчетности, а также других отчетностей, установленных Бюджетным Кодексом 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сбора с администраторов бюджетных программ информаций и отчетностей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составление прогноза потоков наличности и ожидаемого исполнения расходов на планируемый период для прогнозирования объема наличности и эффективного управления бюджетными деньгами;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составление и представление ежемесячного, годового отчетов об исполнении местного бюджета, а также других отчетов в соответствующие органы согласно Бюджетному Кодексу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утверждение перечня налогоплательщиков по трансфертам местного самоуправления и перечисление их на соответствующие контрольные счета наличности органов местного самоуправления с учетом фактического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разработка нормативно-правовых актов, регулирующих отношения в сфере управления городским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управление коммунальным имуществом города, осуществление мер по его защите, за исключением жилого фонда 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приватизации коммунального имущества города на основании постановления акимата города, за исключением объектов, относящихся к жилищному фонду 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проведение закупок в соответствии с Законом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коммунального имущества города, за исключением жилого фонда 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утверждение уставов товариществ с ограниченной ответственностью со 100 % долей участия государства, созданных акиматом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издание приказов о закреплении и движении коммунального имущества с баланса на баланс;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принятие решения на основании ходатайств уполномоченных органов отрасли об использовании коммунального имущества города, в том числе о передаче его в залог, имущественный наем (аренду), безвозмездное пользование и доверительное управление, осуществление контроля за выполнением заключенных договоров по использованию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учета, хранения, оценки и дальнейшего использования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 (кроме жилья и земельных участков),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 соответствии с постановлением акимата города осуществление приватизации коммунального имущества города, обеспечение оценки объектов приватизации, осуществление подготовки и заключение договоров купли-продажи объектов приватизации и контроль за соблюдением условий договоров купли-продажи, осуществление постприватизационного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согласование уполномоченному органу отрасли вопросов внесения изменений и (или) дополнений в устав товарищества с ограниченной ответственностью с долей участия государства или утверждение устава в новой редакции, изменение размера уставного капитала, утверждение годовой финансовой отчетности и распределение чистого дохода, решение об участии товарищества в иных юридических лицах, решение о залоге всего имущества товарищества, образование исполнительного органа товарищества, досрочное прекращение его полномочий, принятие решения о сделках по передаче имущества товарищества в аренду или доверительное управление, избрание и досрочное прекращение полномочий наблюдательного совета и (или) ревизионной комиссии (ревизора), решение о принудительном выкупе доли участия в уставном капитале у участника, назначение ликвидационной комиссии и утверждение ликвидационных балансов товариществ, отмена принятых наблюдательным советом решений по вопросам, относящимся к внутренней деятельности товарищества;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согласование проектов нормативных правовых актов, в рамках осуществляемых государственным учреждением "Отдел финансов города Семей Восточно-Казахстанской области"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проведение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государства, в рамках возложенных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 соответствии с решениями жилищной комиссии заключение договоров аренды жилища, построенного в рамках Государственной программы жилищного строительства на 2008-2010 годы, утвержденной Указом Президента Республики Казахстан от 20 августа 2007 года № 383;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осуществление организации и проведение процедур по государственным закупкам в качестве единого организатора государственных закупок по товарам, работам, услугам, определяемом акиматом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организация и проведение государственных закупок способом конкурса в качестве единого организатора на основании представленных заказчиками заданий, содержащих заявку на проведение конкурса с указанием кандидатуры, для включения в состав конкурсной комиссии и утверждҰнные первым руководителем заказчика, либо лицом исполняющим его обязанности, техническую спецификацию (проектно-сметную документацию), проект договора, являющегося неотъемлемой частью конкурсной документаций и состав экспертной комиссии либо эксперта в случае ее создания (привлечения);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внесение проекта распоряжения акима города об утверждении состава конкурсной комиссии для организации и проведения государственных закупок товаров, работ, услуг, определяемых акиматом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осуществление иных функций, предусмотренных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"Отдел финансов города Семей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Государственное учреждение "Отдел финансов города Семей Восточно-Казахстанской области"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у государственных органов, юридических лиц информацию и документы, необходимые для осуществления функций государственного учреждения "Отдел финансов города Семей Восточно – Казахстанской области", за исключением сведений, составляющих служебную, коммерческую или иную охраняемую законом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получать от администраторов программ ежемесячные отчеты об исполнении индивидуальных планов финансирования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приостановить операции по бюджетным программам, по которым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принято решение о сокращении бюджетных средств на основании предложений соответствующей бюджетной комиссии об изменении и дополнении в закон о республиканском бюджете или решения маслихата о местном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согласованию с уполномоченным органом соответствующей отрасли изъять закрепленное за государственными организациями имущество либо перераспределить его между другими созданными юридическими лицами, если иное не установлено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представлять интересы государственного учреждения "Отдел финансов города Семей Восточно-Казахстанской области" в судебных органах по вопросам, отнесенным к его функциям;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иные права,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учреждение "Отдел финансов города Семей Восточно-Казахстанской области"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свою деятельность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выполнение в полном объеме, поставленных задач и функций государственного учреждения "Отдел финансов города Семей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выполнять другие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финансов города Семей Восточно-Казахстанской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финансов города Семей Восточно-Казахстанской области" осуществляется руководителем государственного учреждения "Отдел финансов города Семей Восточно-Казахстанской области", который несет персональную ответственность за выполнение возложенных на государственное учреждение "Отдел финансов города Семей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Руководитель государственного учреждения "Отдел финансов города Семей Восточно-Казахстанской области" назначается на должность и освобождается от должности акимом города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финансов города Семей Восточно-Казахстанской области" имеет заместителей, которые назначаются на должности и освобождаются от должностей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финансов города Семей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соответствии с законодательством назначает на должности и освобождает от должностей работников государственного учреждения "Отдел финансов города Семей 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штатное расписание государственного учреждения "Отдел финансов города Семей Восточно-Казахстанской области" в пределах утвержденной структуры и штатной численности, подписывает приказы государственного учреждения "Отдел финансов города Семей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порядке осуществляет поощрение и налагает дисциплинарные взыскания на сотрудников государственного учреждения "Отдел финансов города Семей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утверждает должностные инструкции работников и другие документы государственного учреждения "Отдел финансов города Семей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представляет государственное учреждение "Отдел финансов города Семей Восточно-Казахстанской области" во всех государственных органах и иных организациях, выдает доверенность на представление интересов государственного учреждения "Отдел финансов города Семей 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финансов города Семей Восточно-Казахстанской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государственного учреждения "Отдел финансов города Семей Восточно-Казахстанской области"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Аппарат государственного учреждения "Отдел финансов города Семей Восточно-Казахстанской области" возглавляется руководителем государственного учреждения "Отдел финансов города Семей Восточно-Казахстанской области",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финансов города Семей Восточно- Казахстанской области"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"Отдел финансов города Семей Восточно-Казахстанской области" имеет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"Отдел финансов города Семей Восточно-Казахстанской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"Отдел финансов города Семей Восточно-Казахстанской области", относится к коммунальной собственности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"Отдел финансов города Семей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финансов города Семей Восточно-Казахстанской области"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"Отдел финансов города Семей Восточно-Казахстанской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