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15ff" w14:textId="f431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13 января 2016 года № 14. Зарегистрировано Департаментом юстиции Восточно-Казахстанской области 3 февраля 2016 года № 4380. Утратило силу - постановлением акимата города Семей Восточно-Казахстанской области от 30 мая 2016 года № 852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30.05.2016 № 852.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расширения системы государственных гарантий и поддержки различных групп населения, испытывающих затруднение в трудоустройстве,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 по городу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2016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 декабря 2014 года № 1973 "Об организации общественных работ на 2015 год" (зарегистрировано в Реестре государственной регистрации нормативных правовых актов от 29 декабря 2014 года № 3600, опубликовано в газетах "Семей таңы" от 20 января 2015 года № 5, "Вести Семей" от 20 января 2015 года №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постановления акимата возложить на заместителя акима города Шарову Н.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Салимов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2016 года №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026"/>
        <w:gridCol w:w="1289"/>
        <w:gridCol w:w="1594"/>
        <w:gridCol w:w="690"/>
        <w:gridCol w:w="629"/>
        <w:gridCol w:w="352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потребность,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(утверждено,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ведении мониторинга цен на продовольственные товары;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магазинов;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Жазыкского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Жиеналинского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Знаменского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Иртышского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Приречного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Новобаженовского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Чаган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поселка, благоустройство;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Шульбинск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уборка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Абралинского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Айнабулакского сельского округа города Семей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 Государственное учреждение "Аппарат акима Алгабасского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Караоленского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Танатского сельского округа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 в проведении региональной общественной кампании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государственные учреждения: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общеобразовательная школа № 4";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общеобразовательная школа № 7";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общеобразовательная школа № 9";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"Средняя общеобразовательная школа № 12";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общеобразовательная школа № 17";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общеобразовательная школа № 19;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общеобразовательная школа № 31";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"Средняя общеобразовательная школа № 35";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общеобразовательная школа № 37";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"Талицкая средняя общеобразовательная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"Булакская средняя общеобразовательная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"Прииртышская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общеобразовательная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"Турксибская 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"Шульбинская 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 учреждения "Отдел образования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ремонт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дошкольное учреждение "Санаторный детский сад № 15" государственного учреждения "Отдел образования города Семей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государственные казенные предприятия: ясли-сад № 2 "Айдана";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"Бала әлемі;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"Нурсәуле";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"Ақ-Бота";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"Балбобек";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"Айголек"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учреждения "Отдел образования города Семей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документов для сдачи в архив;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по делам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Семей"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городу Семей Департамента государственных доходов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 с их доставкой по адресам налогоплательщиков;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уведомлений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Семей"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квадратных метров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"Восточный региональный аэромобильный опереративно-спасательный отряд Комитета по чрезвычайным ситуациям Министерства внутренних дел Республики Казахстан 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города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Семей Восточно –Казахстанской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казначейства города Семей Департамента казначейства по Восточно-Казахстанской области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жилищной инспекции города Семей Восточно- 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государственной инспекции труда Восточно-Казахстанской области" Отдел контроля трудового законодательства по городу Семей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"Жетысуская региональная инспектура по сортоиспытанию сельскохозяйственных культур"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сезонные краткосрочные работы по выращиванию овощей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"Военная прокуратура Восточного региона Главная военная прокуратура"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города Семей департамента юстиции Восточно-Казахстанской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Республиканское государственное учреждение "Управление по чрезвычайным ситуациям города Семей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 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"Семейское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Семейский городской суд Государственное учреждение"Канцелярия Восточно-Казахстанского областного суда департамента по обеспечению деятельности судов при Верховном Суде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межрайонный суд по делам несовершеннолетних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учреждение"Канцелярия Восточно-Казахстанского областного суда департамента по обеспечению деятельности судов при Верховном Суде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Государственное учреждение "Канцелярия Восточно-Казахстанского областного суда департамента по обеспечению деятельности судов при Верховном Суде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Специализированный административный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Государственное учреждение "Канцелярия Восточно-Казахстанского областного суда департамента по обеспечению деятельности судов при Верховном Суде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Военный суд Семейского гарнизона Государственное учреждение "Канцелярия Восточно-Казахстанского областного суда департамента по обеспечению деятельности судов при Верховном Суде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60-75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"Семейский территориальный отдел по исполнению судебных актов Департамента юстиции Восточно –Казахстанской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"Жанасемейский территориальный отдел по исполнению судебных актов Департамента юстиции Восточно –Казахстанской области Министерства юстиции Республики Казахстан 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Филиал "Отдел по исполнению административных штрафов и приговоров суда по городу Семей Департамента юстиции Восточно –Казахстанской области Министерства юстиции Республики Казахстан 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документации новейшей истории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социальной адаптации лиц, не имеющих определенного места жительства и документов государственного учреждения "Отдел занятости и социальных программ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по оказанию специальных социальных услуг государственного учреждения "Отдел занятости и социальных программ города Семей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помещений;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"Восточно-казахстанская областная специализированная детско-юношеская спортивная школа № 1 по городу 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помещений;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колледж" управления образования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"Медико-социальное учреждение для престарелых и инвалидов общего типа города Семей"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 за больными и престарелыми людьми;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и 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человек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"Ассоциация дворовых клубов" государственного учреждения "Отдел образования города Семей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досуга детей и подростков по месту жительства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клубов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"Городской Дом дружбы"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"Центральный парк культуры и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Семей"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"Областной детский биологический центр"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"Учреждение сельская амбулатория "Гармония"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"Клуб поселка Шульбинск"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предприятие "Сельский клуб села Новобаженово"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предприятие "Врачебная амбулатория поселка Шульбинск"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"Больница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города Семей" Управления здравоохранения Восточно- 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"Перинатальный центр города Семей" Управления здравоохранения Восточно- 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Коммунальное государственное предприятие на праве хозяйственного ведения "Инфекционная больница города Семей" Управления здравоохранения Восточно- 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"Кожно- венерологический диспансер города Семей" Управления здравоохранения Восточно-Казахстанского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"Региональный онкологический диспансер г. Семей" Управления здравоохранения Восточно-Казахстанского областного акимата (по 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"Родильный дом № 3 города Семей" Управления здравоохранения Восточно-Казахстанского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"Поликлиника города Семей № 1" Управления здравоохранения Восточно-Казахстанского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Коммунальное государственное предприятие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"Поликлиника № 2 города Семей" Управления здравоохранения Восточно-Казахстанского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"Поликлиника города Семей № 4" Управления здравоохранения Восточно-Казахстанского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"Поликлиника города Семей № 5" Управления здравоохранения Восточно-Казахстанского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на праве хозяйственного ведения "Врачебная амбулатория № 5 города Семей" Управления здравоохранения Восточно-Казахстанского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первично-медико - санитарной помощи № 6 города Семей " Управления здравоохранения Восточно-Казахстанского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первично-медико - санитарной помощи № 12 г. Семей" Управления здравоохранения Восточно-Казахстанского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"Больница сестринского ухода и общества красного полумесяца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на праве хозяйственного ведения "Станция скорой медицинской помощи города Семей" Управления здравоохранения Восточно-Казахстанского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предприятия на праве хозяйственного ведения "Государственный медицинский университет города Семей" Министерства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"Сельская амбулатория "Гармония"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"Теплокоммунэнерго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Семейское городское отделение Восточно-Казахстанского филиала государственного центра по выплате пенсий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пенсионными делами;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пенсионных дел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№ 2 города Семей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"Служба пожаротушения и аварийно – спасательных работ"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филиал республиканского государственного казенного предприятия "Центр по недвижимости по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Семейское городское отделение Восточно-Казахстанского филиала республиканского государственного предприятия "Научно-производственный центр земельного кадастра"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по городу Семей республиканского государственного предприятия "Казахстанский институт стандартизации и сертификации"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"Семейское городское общество слепых "Жарық"; "Казахское общество глухих"; городская организация общества "Қазақ тілі"; "Политическая партия "Нур Отан"; "Русский социально-культурный центр"; общественное объединение немцев "Возрождение";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"Городской казахский культурный центр "Айша Биби"; "Женщины- мусульманки города Семей "Амина"; Объединение юридических лиц в форме ассоциации "Объединение инвалидов города Семей "Комек", "Национальный культурный центр "Достық қушағы", "Этно-культурный центр казаков города Семей"; "Семейский узбекский социально-культурный центр "Буюк келажак",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"Семипалатинское кустовое общество инвалидов", Корпоративный Фонд "Семей" Общественного объединения "Казахское Общество Слепых", Общественное объединение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"Дети полигона", Общественное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"Восточно-Казахстанский областной Татарский общественный центр"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фонды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"Центр семьи";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"Хоспис"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города Семей Палаты предпринимателей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"Образовательный центр "ОЛИС"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кооперативы садоводов-любителей массивов "Солнечная долина"; "Орленок-2"; "Мирный"; "Бобровка";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санитарное содержание улиц, прилегающих к дачным массивам; помощь в охране дачных массивов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участков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"Спорткомплекс "Ертіс"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"Семейское учебно-производственное предприятие Казахского общества слепых"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"Региональный спортивный колледж олимпийского резерва"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социальные отчисления, компенсация за неиспользованный трудовой отпуск регулируется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оборудованием, выплата социального пособия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