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f1bd" w14:textId="bd2f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2016 года № 13/5-VI. Зарегистрировано Департаментом юстиции Восточно-Казахстанской области 5 января 2017 года № 4797.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 "Об областном бюджете на 2017-2019 годы" (зарегистрировано в Реестре государственной регистрации нормативных правовых актов за номером 4773,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39 784 147,5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20 753 746,8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329 516,5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1 225 620,0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17 475 264,2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43 078 977,0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1 864 279,9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2 016 396,0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152 116,1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-1 313,0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- 5 157 796,4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5 157 796,4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Усть-Каменогорского городского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24/2-VI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бюджете города Усть-Каменогорска на 2017 год бюджетные субвенции, передаваемые из областного бюджета в бюджет города Усть-Каменогорска – 0,0. Объем бюджетных изъятий из бюджета города Усть-Каменогорска в областной бюджет – 0,0.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города Усть-Каменогорска на 2017 год в сумме 74 153,2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Усть-Каменогорского городского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24/2-VI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нормативы распределения доходов на 2017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решение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32,8 %;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32,8 %.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Усть-Каменогорского городского маслихата Восточно-Казахстанской области от 06.06.2017 </w:t>
      </w:r>
      <w:r>
        <w:rPr>
          <w:rFonts w:ascii="Times New Roman"/>
          <w:b w:val="false"/>
          <w:i w:val="false"/>
          <w:color w:val="00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 культуры, являющимся гражданскими служащими и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города Усть-Каменогорска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13/5-VI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Усть-Каменогорского городского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39 784 147,5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20 753 746,8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13 973 264,3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16 390 440,9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13 303 438,8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-5 157 796,4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5 157 796,4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34 572 265,0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14 184 487,0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14 796 595,0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ИСПОЛЬЗОВАНИЕ ПРОФИЦИТА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-1 131 053,0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36 490 384,0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18 752 479,0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16 837 677,0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36 734 476,0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8"/>
    <w:p>
      <w:pPr>
        <w:spacing w:after="0"/>
        <w:ind w:left="0"/>
        <w:jc w:val="both"/>
      </w:pPr>
      <w:bookmarkStart w:name="z35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29 ноября 2016 года № 12/3-VI "О внесении изменений в решение Усть-Каменогорского городского маслихата от 23 декабря 2015 года № 44/2-V "О бюджете города Усть-Каменогорска на 2016-2018 годы" (зарегистрировано в Реестре государственной регистрации нормативных правовых актов за номером 4746, опубликовано в газетах "Алдаспан" и "Устинка" 15 декабря 2016 года № 50).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18 октября 2016 года № 10/3-VI "О внесении изменений в решение Усть-Каменогорского городского маслихата от 23 декабря 2015 года № 44/2-V "О бюджете города Усть-Каменогорска на 2016-2018 годы" (зарегистрировано в Реестре государственной регистрации нормативных правовых актов за номером 4700, опубликовано в газетах "Алдаспан" и "Устинка" 3 ноября 2016 года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5 августа 2016 года № 8/2-VI "О внесении изменений в решение Усть-Каменогорского городского маслихата от 23 декабря 2015 года № 44/2-V "О бюджете города Усть-Каменогорска на 2016-2018 годы" (зарегистрировано в Реестре государственной регистрации нормативных правовых актов за номером 4647, опубликовано в газетах "Алдаспан" и "Устинка" 18 августа 2016 года № 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7 июля 2016 года № 7/2-VI "О внесении изменений в решение Усть-Каменогорского городского маслихата от 23 декабря 2015 года № 44/2-V "О бюджете города Усть-Каменогорска на 2016-2018 годы" (зарегистрировано в Реестре государственной регистрации нормативных правовых актов за номером 4598, опубликовано в газетах "Алдаспан" и "Устинка" 28 июля 2016 года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мая 2016 года № 5/2-VI "О внесении изменений в решение Усть-Каменогорского городского маслихата от 23 декабря 2015 года № 44/2-V "О бюджете города Усть-Каменогорска на 2016-2018 годы" (зарегистрировано в Реестре государственной регистрации нормативных правовых актов за номером 4558, опубликовано в газетах "Алдаспан" и "Устинка" 23 июня 2016 года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марта 2016 года № 2/2-VI "О внесении изменений в решение Усть-Каменогорского городского маслихата от 23 декабря 2015 года № 44/2-V "О бюджете города Усть-Каменогорска на 2016-2018 годы" (зарегистрировано в Реестре государственной регистрации нормативных правовых актов за номером 4472, опубликовано в газетах "Алдаспан" и "Устинка" 14 апреля 2016 года №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2015 года № 44/2-V "О бюджете города Усть-Каменогорска на 2016 -2018 годы" (зарегистрировано в Реестре государственной регистрации нормативных правовых актов за номером 3761, опубликовано, в газетах "Дидар" 22 января 2016 года № 7, "Рудный Алтай" 23 января 2016 года № 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