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2fa5" w14:textId="4cc2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8 сентября 2015 года № 228 "Об утверждении регламентов государственных услуг по вопросам регистрации актов гражданского состояния"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22 декабря 2016 года № 391. Зарегистрировано Департаментом юстиции Восточно-Казахстанской области 25 января 2017 года № 4844. Утратило силу постановлением Восточно-Казахстанского областного акимата от 11 марта 2020 года № 74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11.03.2020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сентября 2016 года № 821 "О внесении изменений и дополнений в приказ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 (зарегистрированным в Реестре государственной регистрации нормативных правовых актов за номером 14349),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регламентов государственных услуг по вопросам регистрации актов гражданского состояния" от 8 сентября 2015 года № 228 (зарегистрированное в Реестре государственной регистрации нормативных правовых актов за номером 4174, опубликованное в газетах "Дидар" от 3 декабря 2015 года № 139 (17228), от 5 декабря 2015 года № 140 (17229), "Рудный Алтай" от 4 декабря 2015 года № 143 (19742), от 7 декабря 2015 года № 144 (19743)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рождения ребенка, в том числе внесение изменений, дополнений и исправлений в записи актов гражданского состояния", утвержденном указанным постановлением: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рождении, повторное свидетельство о рождении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рождения ребенка, в том числе внесение изменений, дополнений и исправлений в записи актов гражданского состояния" утвержденного приказом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 (зарегистрированным в Реестре государственной регистрации нормативных правовых актов за номером 11374) (далее – стандарт).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в "личный кабинет" услугополучателя направляется уведомление о назначении даты выдачи результата оказания государственной услуги в форме электронного документа, подписанного электронной цифровой подписью (далее – ЭЦП)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бумажная.";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подачи заявления о рождении ребенка по истечении трех рабочих дней со дня его рождения, государственная услуга оказывается в течение 15 (пятнадцати) календарных дней;";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части пятой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подачи заявления о рождении ребенка по истечении трех рабочих дней со дня его рождения, государственная услуга оказывается в течение 15 (пятнадцати) календарных дней;";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заключения брака (супружества), в том числе внесение изменений, дополнений и исправлений в записи актов гражданского состояния", утвержденном указанным постановлением: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услуги: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государственной регистрации заключения брака (супружества), повторное свидетельство о заключении брака (супружества)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заключения брака (супружества), в том числе внесение изменений, дополнений и исправлений в записи актов гражданского состояния", утвержденного приказом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 (зарегистрированным в Реестре государственной регистрации нормативных правовых актов за номером 11374) (далее - стандарт).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в "личный кабинет" услугополучателя направляется уведомление о приеме электронного заявления и назначения даты государственной регистрации заключения брака (супружества) в форме электронного документа, удостоверенного электронно-цифровой подписью (далее – ЭЦП) уполномоченного лица услугодателя либо мотивированный ответ об отказе в оказании государственной услуги в форме электронного документа,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бумажная.";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повторных свидетельств или справок о регистрации актов гражданского состояния", утвержденном указанным постановлением: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Государственной корпорации – выдача повторного свидетельства или справки о регистрации актов гражданского состояния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повторных свидетельств или справок о регистрации актов гражданского состояния", утвержденного приказом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 (зарегистрированным в Реестре государственной регистрации нормативных правовых актов за номером 11374) (далее - стандарт);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портале: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повторного свидетельства – уведомление о приеме электронного заявления, в форме электронного документа, удостоверенного электронно-цифровой подписью (далее – ЭЦП) уполномоченного лица услугодателя либо мотивированный ответ об отказе в оказании государственной услуги в форме электронного документа,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справок о регистрации актов гражданского состояния в форме электронного документа, удостоверенного ЭЦП уполномоченного лица услугодателя.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установления отцовства, в том числе внесение изменений, дополнений и исправлений в записи актов гражданского состояния", утвержденном указанным постановлением: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об установлении отцовства, свидетельство о рождении (в случаях внесения изменений в актовую запись о рождении), повторное свидетельство об установлении отцовства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установления отцовства, в том числе внесение изменений, дополнений и исправлений в записи актов гражданского состояния", утвержденного приказом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 (зарегистрированным в Реестре государственной регистрации нормативных правовых актов за номером 11374) (далее - стандарт).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бумажная.";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девятую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"Сроки оказания государственной услуги: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– 1 (один) рабочий день, если запись акта о рождении находится в регистрирующем органе по месту подачи заявления;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 момента сдачи пакета документов услугодателю – 30 (тридцать) календарных дней, если запись акта о рождении находится в другом регистрирующем органе на территории Республики Казахстан, с уведомлением услугополучателя в течение 3 (трех) календарных дней;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заявление о внесении изменений, дополнений и исправлений в запись акта гражданского состояния - 15 (пятнадцать) календарных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30 (тридцать) календарных дней с уведомлением услугополучателя в течение 3 (трех) календарных дней;";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перемены имени, отчества, фамилии, в том числе внесение изменений, дополнений и исправлений в записи актов гражданского состояния", утвержденном указанным постановлением: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услуги: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перемене имени, отчества, фамилии, свидетельство о рождении (в случаях внесении изменений в актовую запись о рождении), повторное свидетельство о перемене имени, отчества, фамилии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перемены имени, отчества, фамилии, в том числе внесение изменений, дополнений и исправлений в записи актов гражданского состояния", утвержденного приказом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 (зарегистрированным в Реестре государственной регистрации нормативных правовых актов за номером 11374) (далее - стандарт).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в "личный кабинет" услугополучателя направляется уведомление о приеме электронного заявления и назначении даты регистрации перемены имени, отчества, фамилии в форме электронного документа, удостоверенного ЭЦП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бумажная.";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"Восстановление записей актов гражданского состояния", утвержденном указанным постановлением: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услуги: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государственной регистрации акта гражданского состояния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"Восстановление записей актов гражданского состояния", утвержденного приказом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 (зарегистрированным в Реестре государственной регистрации нормативных правовых актов за номером 11374) (далее - стандарт).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бумажная.";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смерти, в том числе внесение изменений, дополнений и исправлений в записи актов гражданского состояния", утвержденном указанным постановлением: 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услуги: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смерти, повторное свидетельство о смерти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смерти, в том числе внесение изменений, дополнений и исправлений в записи актов гражданского состояния", утвержденного приказом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 (зарегистрированным в Реестре государственной регистрации нормативных правовых актов за номером 11374) (далее - стандарт).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бумажная.";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усыновления (удочерения), в том числе внесение изменений, дополнений и исправлений в записи актов гражданского состояния", утвержденном указанным постановлением: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об усыновлении (удочерении) и о рождении ребенка, повторное свидетельство об усыновлении (удочерении)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усыновления (удочерения), в том числе внесение изменений, дополнений и исправлений в записи актов гражданского состояния", утвержденного приказом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 (зарегистрированным в Реестре государственной регистрации нормативных правовых актов за номером 11374) (далее - стандарт).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бумажная.";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расторжения брака (супружества), в том числе внесение изменений, дополнений и исправлений в записи актов гражданского состояния", утвержденном указанным постановлением: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услуги: 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государственной регистрации расторжения брака (супружества), повторное свидетельство о расторжении брака (супружества)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расторжения брака (супружества), в том числе внесение изменений, дополнений и исправлений в записи актов гражданского состояния", утвержденного приказом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 (зарегистрированным в Реестре государственной регистрации нормативных правовых актов за номером 11374) (далее - стандарт).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в "личный кабинет" услугополучателя направляется уведомление о приеме электронного заявления и назначения даты регистрации расторжения брака (супружества) в форме электронного документа, удостоверенного электронно-цифровой подписью (далее – ЭЦП)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бумажная.". 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