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e8a2" w14:textId="97be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9 ноября 2015 года № 292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2016 года № 379. Зарегистрировано Департаментом юстиции Восточно-Казахстанской области 20 января 2017 года № 4837.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30 июня 2016 года № 294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(зарегистрированным в Реестре государственной регистрации нормативных правовых актов за номером 13966)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9 ноября 2015 года № 292 (зарегистрированное в Реестре государственной регистрации нормативных правовых актов за номером 4272, опубликованное в газетах "Дидар" от 20 января 2016 года № 6 (17246), "Рудный Алтай" от 19 января 2016 года № 6 (19758)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2016 год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2015 года № 292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 исполнительным органом области (далее - услугодатель).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области, районов и городов областного значения;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- "Государственная корпорация");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 случае положительного решения - представление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(энтомафогов) и биопрепаратов и составление списка одобренных заявок об оплате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утвержденному приказом Министра сельского хозяйства Республики Казахстан от 8 июня 2015 года № 15-1/522 (зарегистрированным в Реестре государственной регистрации нормативных правовых актов за номером 11684) (далее - Стандарт)".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- письменное уведомление сельхозтоваропроизводителя с указанием причин не предоставления субсидий.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 (либо уполномоченного представителя: юридического лица - по документу, подтверждающему полномочия; физического лица -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отделом района (города областного значения) (далее - отдел) заявки услугополучателя. Услугодатель выдает услугополучателю копию его заявления с отметкой о регистрации в канцелярии, с указанием даты и времени приема пакета документов, фамилии имени, отчества ответственного лица, принявшего документы. Длительность выполнения - 15 (пятнадцать) минут;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отдел с момента предоставления услугополучателем заявки проверяет ее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(энтомофогов) и биопрепаратов, предназначенных для обработки сельскохозяйственных культур в целях защиты растений утвержденных приказом Министра сельского хозяйства Республики Казахстан от 5 мая 2016 года № 204 (зарегистрированным в Реестре государственной регистрации нормативных правовых актов за номером 13717) (далее - Правила). Длительность выполнения - в течение 2 (двух) рабочих дней с момента предоставления заявки;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после окончания проверки заявки в случае положительного решения в предоставлении субсидии услугополучателю отдел направляет заявку в управление сельского хозяйства области, в случае отрицательного решения - письменно уведомляет услугополучателя с указанием причин непредоставления субсидий. Длительность выполнения - в течение 1 (одного) рабочего дня. При этом отдел составляет перечень сельхозтоваропроизводителей, по которым принято отрицательное решение в предоставлении субсидий с указанием причин не предоставления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предоставлением его в управление сельского хозяйства области;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управление сельского хозяйства области после поступления заявки услугополучателя предоставляет в территориальное подразделение казначейства платежные документы к оплате для перечисления причитающихся субсидий на счета сельхозтоваропроизводителей и (или) поставщиков биоагентов (энтомофогов) и биопрепаратов. Длительность выполнения - в течение 2 (двух) рабочих дней.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при обращении к услугодателю, в Государственную корпорацию с момента сдачи пакета документов - 5 (пять) рабочих дней (при обращении в Государственную корпорацию день приема документов не входит в срок оказания государственной услуги).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зарегистрированные документы услугополучателя, которые служат основанием для начала выполнения действия 2.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проверка отделом заявки, которая служит основанием для выполнения действия 3.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являются в случае положительного решения – направление заявки в управление сельского хозяйства области, которое служит основанием для выполнения действия 4; отрицательного решения – уведомление услугополучателя с указанием причин непредоставления субсидий.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перечисление причитающихся субсидий на банковские счета услугополучателей.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сельского хозяйства области;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казначейства.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отделом заявки услугополучателя. Услугодатель выдает услугополучателю копию его заявления с отметкой о регистрации в канцелярии, с указанием даты и времени приема пакета документов, фамилии имени, отчества ответственного лица, принявшего документы. Длительность выполнения – 15 (пятнадцать) минут;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с момента предоставления услугополучателем заявки проверяет ее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Длительность выполнения - в течение 2 (двух) рабочих дней с момента предоставления заявки;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окончания проверки заявки в случае положительного решения в предоставлении субсидии услугополучателю отдел направляет заявку в управление сельского хозяйства области, в случае отрицательного решения - письменно уведомляет услугополучателя с указанием причин непредоставления субсидий. Длительность выполнения - в течение 1 (одного) рабочего дня. При этом отдел составляет перечень сельхозтоваропроизводителей, по которым принято отрицательное решение в предоставлении субсидий с указанием причин непредоставления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предоставлением его в управление сельского хозяйства области;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сельского хозяйства области после поступления заявки услугополучателя предоставляет в территориальное подразделение казначейства платежные документы к оплате для перечисления причитающихся субсидий на счета сельхозтоваропроизводителей и (или) поставщиков биоагентов (энтомофогов) и биопрепаратов. Длительность выполнения - в течение 2 (двух) рабочих дней.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20 (двадцать) минут. Услугополучатель, обратившись в Государственную корпорацию, заполняет бланк заявки на бумажном носителе, указывая наименование государственной услуги, которую необходимо получить. 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заявку на бумажном носителе (с прилагаемыми документами).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заявки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принятую заявку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центр заявка (с пакетами документов) фиксируется в системе ИИС Государственной корпорации путем сканирования штрих-кода на расписке.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Сформированные заявки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 момента сдачи документов – 5 (пять) рабочих дней.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гербицидов, биоагентов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(энтомофогов)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(энтомофогов) и биопрепаратов, предназначенных для обработки сельскохозяйственных культур в целях защиты растений" 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562600" cy="1235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235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2009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340600" cy="130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30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