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33cb5" w14:textId="3733c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Восточно-Казахстанского областного акимата от 2 октября 2015 года № 261 "Об утверждении регламента государственной услуги "Субсидирование развития семеноводства"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15 декабря 2016 года № 380. Зарегистрировано Департаментом юстиции Восточно-Казахстанской области 19 января 2017 года № 4832. Утратило силу постановлением Восточно-Казахстанского областного акимата от 26 марта 2020 года № 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Восточно-Казахстанского областного акимата от 26.03.2020 </w:t>
      </w:r>
      <w:r>
        <w:rPr>
          <w:rFonts w:ascii="Times New Roman"/>
          <w:b w:val="false"/>
          <w:i w:val="false"/>
          <w:color w:val="ff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16 мая 2016 года № 218 "О внесении изменений в некоторые приказы Министра сельского хозяйства Республики Казахстан" (зарегистрированным в Реестре государственной регистрации нормативных правовых актов за номером 13995)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"Об утверждении регламента государственной услуги "Субсидирование развития семеноводства" от 2 октября 2015 года № 261 (зарегистрированное в Реестре государственной регистрации нормативных правовых актов за номером 4215, опубликованное в газетах "Дидар" от 8 января 2016 года № 1 (17241), "Рудный Алтай" от 9 января 2016 года № 2 (19754)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развития семеноводства", утвержденный указанным постановлением,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декабря 2016 года № 380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октября 2015 года № 261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развития семеноводства"</w:t>
      </w:r>
    </w:p>
    <w:bookmarkEnd w:id="4"/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развития семеноводства" (далее - государственная услуга) оказывается местным исполнительным органом области (далее - услугодатель).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и выдача результатов оказания государственной услуги осуществляется через: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услугодателя, местных исполнительных органов районов и городов областного значения;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- Государственная корпорация).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- предоставление в территориальное подразделение казначейства реестра счетов к оплате для дальнейшего перечисления причитающихся субсидий на банковские счета услугополучателей.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через Государственную корпорацию услугополучателю направляется уведомление на бумажном носителе с решением о назначении/не назначении субсидии, подписанное уполномоченным лицом услугодателя, по формам,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"Субсидирование развития семеноводства", утвержденному приказом Министра сельского хозяйства Республики Казахстан от 6 мая 2015 года № 4-2/419 (зарегистрированным в Реестре государственной регистрации нормативных правовых актов за номером 11455) (далее - Стандарт).</w:t>
      </w:r>
    </w:p>
    <w:bookmarkEnd w:id="13"/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документов услугополучателя (либо его представителя по доверенности)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(действий), входящих в состав процесса оказания государственной услуги, длительность выполнения: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1 - постановлением местного исполнительного органа области по согласованию с Министерством сельского хозяйства Республики Казахстан (далее - Министерство) утверждаются нормы и предельные цены приобретения (использования) субсидируемых семян и реализации элитных саженцев; 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2 - отдел обеспечивает публикацию на интернет-ресурсе акимата района (города областного значения) и в местных средствах массовой информации объявления о начале приема заявок для участия в программе субсидирования с указанием сроков приема документов на получение субсидий. Длительность выполнения - до 20 мая соответствующего года.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субсидий за приобретенные (использованные) субсидируемые семена сельхозтоваропроизводители (элитно-семеноводческие и семеноводческие хозяйства) (далее - услугополучатели) в отдел в срок до 30 июля соответствующего года - по яровым культурам, до 1 сентября соответствующего года - по многолетним травам, до 10 ноября соответствующего года - по озимым культурам представляют заявки и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Стандарта: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1 - отдел принимает и регистрирует документы услугополучателей. Длительность выполнения - 15 (пятнадцать) минут; 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2 - отдел с момента предоставления услугополучателями заявок на получение субсидий проверяет их на предмет соответствия условиям,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пунктах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развития семеноводства, утвержденных приказом Министра сельского хозяйства Республики Казахстан от 12 декабря 2014 года № 4-2/664 "Об утверждении Правил субсидирования развития семеноводства" (зарегистрированным в Реестре государственной регистрации нормативных правовых актов за номером 10190) (далее - Правила). Длительность выполнения - в течение 3 (трех) рабочих дней; 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3 - отдел в случае положительного решения о предоставлении субсидии услугополучателю направляет заявку услугодателю;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отрицательного решения - письменно уведомляет услугополучателя с указанием причин отказа в выдаче субсидий. Длительность выполнения - в течение 1 (одного) рабочего дня.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отдел составляет перечень услугополучателей, по которым принято отрицательное решение в предоставлении субсидий, с указанием причин отказа в выдаче субсидий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с предоставлением его услугодателю; 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4 - услугодатель после поступления заявок услугополучателей представляет в территориальное подразделение казначейства реестр счетов к оплате и (или) счет к оплате для перечисления причитающихся субсидий на счета услугополучателей. Длительность выполнения - в течение 2 (двух) рабочих дней. 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субсидий за производства элитных саженцев элитно-семеноводческие хозяйства (далее - услугополучатели) в отдел в срок до 30 июля соответствующего года представляют заявки и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Стандарта: 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1 - отдел принимает и регистрирует документы услугополучателей. Длительность выполнения - 15 (пятнадцать) минут; 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2 - отдел с момента предоставления услугополучателями заявок на получение субсидий проверяет их на предмет соответствия условиям, указанным в пункте 8 Правил. Длительность выполнения - в течение 3 (трех) рабочих дней; 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3 - отдел в случае положительного решения о предоставлении субсидии услугополучателю направляет заявку услугодателю;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отрицательного решения - письменно уведомляет услугополучателя с указанием причин отказа в выдаче субсидий. Длительность выполнение - в течение 1 (одного) рабочего дня.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отдел составляет перечень услугополучателей, по которым принято отрицательное решение в предоставлении субсидий, с указанием причин отказа в выдаче субсидий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с предоставлением его услугодателю; 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4 - услугодатель после поступления заявки услугополучателей представляет в территориальное подразделение казначейства реестр счетов к оплате и (или) счет к оплате для перечисления причитающихся субсидий на счета услугополучателей. Длительность выполнения - в течение 2 (двух) рабочих дней. 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оказания государственной услуги: с момента сдачи документов услугодателю, в Государственную корпорацию - 6 (шесть) рабочих дней.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документов не входит в срок оказания государственной услуги.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Результатом действия 1,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утверждение норм и предельных цен приобретения (использования) субсидируемых семян, которое служит основанием для начала выполнения действия 2. 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действия 2, указанного в пункте 5 настоящего Регламента, является публикация на интернет-ресурсе акимата района и в местных средствах массовой информации объявления о начале приема заявок для участия в программе субсидирования.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субсидий за приобретенные (использованные) субсидируемые семена услугополучателями: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действия 1, указанного в пункте 5 настоящего Регламента, являются прием и регистрация документов услугополучателей, которые служат основанием для выполнения действия 2. 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действия 2, указанного в пункте 5 настоящего Регламента, является проверка заявки услугополучателя на предмет соответствия условиям, указанным в Правилах, которая служит основанием для выполнения действия 3.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действия 3, указанного в пункте 5 настоящего Регламента, является направление заявки услугодателю, которое служит основанием для выполнения действия 4. 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действия 4, указанного в пункте 5 настоящего Регламента, является предоставление услугодателем в территориальное подразделение казначейства реестра счетов к оплате. 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субсидий за производства элитных саженцев услугополучателями: 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действия 1, указанного в пункте 5 настоящего Регламента, являются прием и регистрация документов услугополучателя, которые служат основанием для выполнения действия 2. 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действия 2, указанного в пункте 5 настоящего Регламента, является проверка заявки услугополучателя на предмет соответствия условиям, указанным в Правилах, которая служит основанием для выполнения действия 3.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действия 3, указанного в пункте 5 настоящего Регламента, является направление заявки услугодателю, которое служит основанием для выполнения действия 4. 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действия 4,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предоставление услугодателем в территориальное подразделение казначейства реестра счетов к оплате. </w:t>
      </w:r>
    </w:p>
    <w:bookmarkEnd w:id="46"/>
    <w:bookmarkStart w:name="z50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местный исполнительный орган области;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отдел;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территориальное подразделение казначейства.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процедур (действий), необходимых для оказания государственной услуги: 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постановлением местного исполнительного органа области по согласованию с Министерством утверждаются нормы и предельные цены приобретения (использования) субсидируемых семян и реализации элитных саженцев;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отдел обеспечивает публикацию на интернет-ресурсе акимата района (города областного значения) и в местных средствах массовой информации объявления о начале приема заявок для участия в программе субсидирования с указанием сроков приема документов на получение субсидий. Длительность выполнения - до 20 мая соответствующего года. 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субсидий за приобретенные (использованные) субсидируемые семена услугополучатели в отдел в срок до 30 июля соответствующего года - по яровым культурам, до 1 сентября соответствующего года - по многолетним травам, до 10 ноября соответствующего года - по озимым культурам представляют заявки и документы согласно пункту 9 Стандарта: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отдел принимает и регистрирует документы услугополучателей. Длительность выполнения - 15 (пятнадцать) минут; 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отдел с момента предоставления услугополучателями заявок на получение субсидий проверяет их на предмет соответствия условиям,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пунктах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 Длительность выполнения - в течение 3 (трех) рабочих дней; 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отдел в случае положительного решения о предоставлении субсидии услугополучателю направляет заявку услугодателю;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отрицательного решения - письменно уведомляет услугополучателя с указанием причин отказа в выдаче субсидий. Длительность выполнения - в течение 1 (одного) рабочего дня.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отдел составляет перечень услугополучателей, по которым принято отрицательное решение в предоставлении субсидий, с указанием причин отказа в выдаче субсидий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с предоставлением его услугодателю; 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услугодатель после поступления заявки услугополучателей представляет в территориальное подразделение казначейства реестр счетов к оплате и (или) счет к оплате для перечисления причитающихся субсидий на счета услугополучателей. Длительность выполнения - в течение 2 (двух) рабочих дней. 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субсидий за производство элитных саженцев услугополучатели в отдел в срок до 30 июля соответствующего года представляют заявки и документы согласно пункту 9 Стандарта: 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отдел принимает и регистрирует документы услугополучателей. Длительность выполнения - 15 (пятнадцать) минут; 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отдел с момента предоставления услугополучателем заявки на получение субсидий проверяет их на предмет соответствия условиям,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 Длительность выполнения - в течение 3 (трех) рабочих дней; 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отдел в случае положительного решения о предоставлении субсидии услугополучателю направляет заявку услугодателю;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отрицательного решения - письменно уведомляет услугополучателя с указанием причин отказа в выдаче субсидий. Длительность выполнения - в течение 1 (одного) рабочего дня.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отдел составляет перечень услугополучателей, по которым принято отрицательное решение в предоставлении субсидий, с указанием причин отказа в выдаче субсидий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с предоставлением его услугодателю; 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услугодатель после поступления заявки услугополучателей представляет в территориальное подразделение казначейства реестр счетов к оплате и (или) счет к оплате для перечисления причитающихся субсидий на счета услугополучателей. Длительность выполнения - в течение 2 (двух) рабочих дней. </w:t>
      </w:r>
    </w:p>
    <w:bookmarkEnd w:id="68"/>
    <w:bookmarkStart w:name="z72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в процессе оказания государственной услуги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Услугополучатели для получения государственной услуги обращаются в Государственную корпорацию и предоставляют документы, перечисленные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Длительность обработки запроса услугополучателя – 15 (пятнадцать) минут. Услугополучатель, обратившись в Государственную корпорацию, заполняет бланк заявления на бумажном носителе, указывая наименование государственной услуги, которую необходимо получить.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(оператор) операционного зала Государственной корпорации принимает заявление на бумажном носителе (с прилагаемыми документами).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соблюдении правильности и полноты заполнения заявления на бумажном носителе и предоставления документов по перечню, утвержденному пунктом 9 Стандарта, работник (оператор) операционного зала Государственной корпорации регистрирует принятое заявление в интегрированной информационной системе (далее - ИИС) Государственной корпорации и выдает услугополучателю расписку о приеме соответствующих документов.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заявление и выдает расписку об отказе в приеме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Поступившее в накопительный центр заявление (с пакетами документов) фиксируется в системе ИИС Государственной корпорации путем сканирования штрих-кода на расписке.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Реестр передаваемых документов услугодателю формируется в ИИС Государственной корпорации автоматически. Работник (специалист) осуществляет передачу услугодателю распечатанного реестра передаваемых документов в двух экземплярах. Сформированные заявления (с пакетами документов) с двумя экземплярами реестра упаковываются в специальные ящики, опечатываются и направляются услугодателю через курьерскую или иную уполномоченную на это связь, в установленное графиком время, утвержденным руководителем Государственной корпорации. Второй экземпляр реестра возвращается в Государственную корпорацию с отметкой услугодателя в получении.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готовых (оформленных) и отказных документов, работник (специалист) накопительного сектора проверяет соответствие представленных услугодателем документов. Второй экземпляр реестра возвращается услугодателю с отметкой в получении, только при наличии всех документов указанных в реестре. В ином случае, в приеме документов отказывается с указанием причин отказа.</w:t>
      </w:r>
    </w:p>
    <w:bookmarkEnd w:id="76"/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Процесс получения результата запроса через Государственную корпорацию: за получением результата оказания государственной услуги услугополучатель обращается после окончания срока оказания государственной услуги. Срок оказания государственной услуги - с момента сдачи документов - 6 (шесть) рабочих дней. </w:t>
      </w:r>
    </w:p>
    <w:bookmarkEnd w:id="77"/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Государственной корпорации выдача готовых документов услугополучателю осуществляется его работником на основании расписки, при предъявлении документа, удостоверяющего личность (либо его представителя по нотариальной доверенности, юридическому лицу - по документу, подтверждающему полномочия). </w:t>
      </w:r>
    </w:p>
    <w:bookmarkEnd w:id="78"/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Государственной корпорацией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 - процессов оказания государственной услуги размещается на веб-портале "электронного правительства", интернет - ресурсе услугодателя.</w:t>
      </w:r>
    </w:p>
    <w:bookmarkEnd w:id="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"Субсидирование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семеноводства"</w:t>
            </w:r>
          </w:p>
        </w:tc>
      </w:tr>
    </w:tbl>
    <w:bookmarkStart w:name="z84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 – процессов оказания государственной услуги "Субсидирование развития семеноводства"</w:t>
      </w:r>
    </w:p>
    <w:bookmarkEnd w:id="80"/>
    <w:bookmarkStart w:name="z85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При оказании государственной услуги через услугодателя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2"/>
    <w:p>
      <w:pPr>
        <w:spacing w:after="0"/>
        <w:ind w:left="0"/>
        <w:jc w:val="both"/>
      </w:pPr>
      <w:r>
        <w:drawing>
          <wp:inline distT="0" distB="0" distL="0" distR="0">
            <wp:extent cx="4508500" cy="1374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08500" cy="1374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Для получения субсидий за приобретенные (использованные) субсидируемые семена услугополучателями: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4"/>
    <w:p>
      <w:pPr>
        <w:spacing w:after="0"/>
        <w:ind w:left="0"/>
        <w:jc w:val="both"/>
      </w:pPr>
      <w:r>
        <w:drawing>
          <wp:inline distT="0" distB="0" distL="0" distR="0">
            <wp:extent cx="7810500" cy="1247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247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Для получения субсидий за производства элитных саженцев услугополучатели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6"/>
    <w:p>
      <w:pPr>
        <w:spacing w:after="0"/>
        <w:ind w:left="0"/>
        <w:jc w:val="both"/>
      </w:pPr>
      <w:r>
        <w:drawing>
          <wp:inline distT="0" distB="0" distL="0" distR="0">
            <wp:extent cx="7810500" cy="1289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28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При оказании государственной услуги через Государственную корпорацию</w:t>
      </w:r>
    </w:p>
    <w:bookmarkEnd w:id="87"/>
    <w:bookmarkStart w:name="z92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Для получения субсидий за приобретенные (использованные) субсидируемые семена услугополучателями: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9"/>
    <w:p>
      <w:pPr>
        <w:spacing w:after="0"/>
        <w:ind w:left="0"/>
        <w:jc w:val="both"/>
      </w:pPr>
      <w:r>
        <w:drawing>
          <wp:inline distT="0" distB="0" distL="0" distR="0">
            <wp:extent cx="7810500" cy="1393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393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Для получения субсидий за производства элитных саженцев услугополучатели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1"/>
    <w:p>
      <w:pPr>
        <w:spacing w:after="0"/>
        <w:ind w:left="0"/>
        <w:jc w:val="both"/>
      </w:pPr>
      <w:r>
        <w:drawing>
          <wp:inline distT="0" distB="0" distL="0" distR="0">
            <wp:extent cx="7810500" cy="1195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195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3"/>
    <w:p>
      <w:pPr>
        <w:spacing w:after="0"/>
        <w:ind w:left="0"/>
        <w:jc w:val="both"/>
      </w:pPr>
      <w:r>
        <w:drawing>
          <wp:inline distT="0" distB="0" distL="0" distR="0">
            <wp:extent cx="7239000" cy="223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239000" cy="223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