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430" w14:textId="b97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2016 года № 364. Зарегистрировано Департаментом юстиции Восточно-Казахстанской области 13 января 2017 года № 4826.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760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13233),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предпринимательства" от 21 октября 2015 года № 280 (зарегистрированное в Реестре государственной регистрации нормативных правовых актов за номером 4241, опубликованное в газетах "Дидар" от 24 декабря 2015 года № 148 (17237), "Рудный Алтай" от 23декабря 2015 года № 151 (19750)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"Предоставление гарантий по кредитам субъектов частного предпринимательствав рамках Единой программы поддержки и развития бизнеса "Дорожная карта бизнеса 2020";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по кредитам в рамках программы "Дорожная карта бизнеса 2020",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регламенту государственнойуслуги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справочника бизнес-процессов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в рамках программы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программы "Дорожная карта бизнеса 2020", утвержденном указанным постановлением: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справочника бизнес-процессов изложить в следующей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утвержденном указанным постановлением: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справочника бизнес-процессов изложить в следующей редакции: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2016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местных исполнительных органов области, городов областного и районного значения;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акционерного общества "Фонд развития предпринимательства "Даму" (далее – финансовое агентство);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веб-портал) по кредитам не более 180 миллионов (далее – млн.) тенге.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по кредитам свыше 180 млн. тенге - выписка из протокола заседания Регионального координационного совета (далее – РКС), по кредитам до 180 млн. тенге – предварительное гарантийное письмо либо уведомление с указанием принятого решения уполномоченного органа финансового агентства.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местного исполнительного органа района или города областного значения (далее – МИО района или города областного значения) осуществляет прием и регистрацию пакета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 (далее – Стандарт). Длительность выполнения – 20 (двадцать) минут;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проверка полноты документов услугополучателя исполнителем МИО района или города областного значения, предварительное рассмотрение проекта, проверка участия услугополучателя в других государственных программах, подготовка сопроводительного письма и направление пакета документов услугополучателя услугодателю. Длительность выполнения – 2 (два) рабочих дня;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–8 (восемь) рабочих дней;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проведение заседания РКС. Длительность выполнения – 1 (один) рабочий день;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канцелярией услугодателя осуществляется регистрация сопроводительного письма и направление выписки из протокола РКС в банк. Длительность выполнения – 1 (один) рабочий день.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 – 15 (пятнадцать) рабочих дней.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 – 5 (пять) рабочих дней после получения финансовым агентством документов от Банка;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 тенге в течение 5 (пяти) рабочих дней после получения финансовым агентством документов от Банка.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5 (пяти) рабочих дней. При этом, срок рассмотрения документов, финансовым агентством возобновляется.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сопроводительное письмо услугодателю, которое служит основанием для начала выполнения действия 3, указанного в пункте 5 настоящего Регламента.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4, указанного в пункте 5 настоящего Регламента.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5, указанного в пункте 5 настоящего Регламента.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проведение заседания РКС, что служит основанием для начала выполнения действия 6, указанного в пункте 5 настоящего Регламента.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оформленный протокол РКС, с указанием причин предоставления/не предоставления гарантий, что служит основанием для начала выполнения действия 7, указанного в пункте 5 настоящего Регламента.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выписка из протокола РКС.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МИО района или города областного значения;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МИО района или города областного значения;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РКС.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МИО района или города областного значения осуществляет прием и регистрацию пакета документов услугополучателя. Длительность выполнения –20 (двадцать) минут;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пакета документов услугополучателя исполнителем МИО района или города областного значения, подготовка сопроводительного письма и направление пакета документов услугодателю. Длительность выполнения – 2 (два) рабочих дня;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8 (восемь) рабочих дней;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заседание РКС. Длительность выполнения – 1 (один) рабочий день;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2 (два) рабочих дня;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канцелярией услугодателя осуществляется регистрация сопроводительного письма и направление выписки протокола РКС в банк. Длительность выполнения – 1 (один) рабочий день.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(ИИН/БИН) и пароль;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и обработка запроса в ИС ГБД;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ГБД;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- информационная система государственной базы данных;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субъектов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1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18"/>
    <w:bookmarkStart w:name="z123" w:id="119"/>
    <w:p>
      <w:pPr>
        <w:spacing w:after="0"/>
        <w:ind w:left="0"/>
        <w:jc w:val="left"/>
      </w:pP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5511800" cy="1248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248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20"/>
    <w:bookmarkStart w:name="z125" w:id="121"/>
    <w:p>
      <w:pPr>
        <w:spacing w:after="0"/>
        <w:ind w:left="0"/>
        <w:jc w:val="left"/>
      </w:pP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62992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субъектов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23"/>
    <w:bookmarkStart w:name="z129" w:id="124"/>
    <w:p>
      <w:pPr>
        <w:spacing w:after="0"/>
        <w:ind w:left="0"/>
        <w:jc w:val="left"/>
      </w:pP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5257800" cy="131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1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5"/>
    <w:bookmarkStart w:name="z131" w:id="126"/>
    <w:p>
      <w:pPr>
        <w:spacing w:after="0"/>
        <w:ind w:left="0"/>
        <w:jc w:val="left"/>
      </w:pP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веб-портал</w:t>
      </w:r>
    </w:p>
    <w:bookmarkEnd w:id="127"/>
    <w:bookmarkStart w:name="z133" w:id="128"/>
    <w:p>
      <w:pPr>
        <w:spacing w:after="0"/>
        <w:ind w:left="0"/>
        <w:jc w:val="left"/>
      </w:pP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454900" cy="1235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23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9"/>
    <w:bookmarkStart w:name="z135" w:id="130"/>
    <w:p>
      <w:pPr>
        <w:spacing w:after="0"/>
        <w:ind w:left="0"/>
        <w:jc w:val="left"/>
      </w:pP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6921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