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2b42" w14:textId="bc2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октября 2016 года № 325. Зарегистрировано Департаментом юстиции Восточно-Казахстанской области 18 ноября 2016 года № 4741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6-8)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населенных пунктов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2016 года № 325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Восточно-Казахстанской области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классификация видов работ, выполняемых при содержании, текущем, среднем и капитальном ремонтах улиц населенных пунктов Восточно-Казахстанской области (далее - классификация) определяет виды работ, выполняемых при содержании, текущем, среднем и капитальном ремонтах улиц населенных пунктов (далее - улицы) и 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настоящей классификации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 (проезжая часть улицы) - автомобильная дорога в пределах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эксплуатацией улиц и их сооружений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их сооружений, на основе их диагностики и мониторинга, с разработкой экономически обоснованной стратегии дорожно-ремонтных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дорожная одежда - это многослойная конструкция в пределах проезжей части улицы, воспринимающая нагрузку от автотранспортного средства и передающая ее на грунт;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межремонтный срок службы дорожной одежды - это период от момента сдачи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конструкции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межремонтный срок службы покрытия улицы - это период времени от сдачи улицы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стратегия улично-ремонтных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их сооружений при рациональном использовании выделяемых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зимнее содержание улиц - комплекс специфических работ, связанных с защитой улиц и их сооружений от снежных заносов, их своевременной расчисткой и борьбой с зимней скользкостью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состав улиц входят: полоса отвода, конструктивные элементы улиц, обстановка и обустройство улиц,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движения на улицах, газоны, клумбы, цветники, декоративные насаждения, линейные жилые здания и комплексы дорожно-эксплуатационной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Фактически выделенные денежные ресурсы на проведение работ по эксплуатации улиц и их сооружений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и их сооружений, и выработанной стратегии улично-ремонтных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Классифицируемые виды работ, выполняемые при содержании, текущем, среднем и капитальном ремонтах улиц выполняются в соответствии с требованиями действующих в дорожной отрасли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эксплуатацией улиц и их сооружений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обоснование стратегии улично-ремонтных работ и планирование потребных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улиц и их сооружений, предохранение их от преждевременного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совершенствование технологии и организации работ по ремонту и содержанию улиц и 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организация, координация, регулирование и контроль за выполнением работ по управлению эксплуатацией улиц и 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состав работ по диагностике и мониторингу улиц и их сооружений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систематические (весенние, осенние и месячные) осмотры улиц и сооружений на них с оценкой качества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визуальное и инструментальное обследования с оценкой технического уровня и транспортно-эксплуатационного состояния улиц и их сооружений, паспортизация улиц и 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учет интенсивности и состава движения транспорта на улицах;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формирование, постоянное обновление и поддержание в рабочем состоянии банка данных с соответствующим программным обеспечением о техническом уровне и транспортно-эксплуатационном состоянии улиц и 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состав работ по обоснованию стратегии улично-ремонтных работ и планирования финансовых ресурсов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создание, администрирование и управление единым информационным банком данных о транспортно-эксплуатационном состоянии улиц и 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обоснование работ по содержанию и ремонтам на основе анализа информационного банка данных о транспортно-эксплуатационном состоянии улиц и 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выработка стратегии дорожно-ремонтных работ с прогнозированием состояния сети улиц. Составление текущих и перспективных планов улично-ремонтных работ, в том числе планов содержания сети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планирование потребных финансовых ресурсов для сохранности и поддержания сети улиц в требуемом эксплуатационном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состав работ по обеспечению сохранности улиц населенных пунктов и их сооружений и предохранения их от преждевременного износа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согласование проезда крупногабаритных и тяжеловесных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влияния большегрузного транспорта на сохранность дорожных одежд и сооружений на них и разработка предложений по ограничению или обеспечению 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состав работ по организации, координации, регулированию и контролю за управлением эксплуатацией улиц и их сооружений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и регулирование выполнения улично-ремонтных работ по содержанию сети улиц и 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периодическая инвентаризация улиц и их сооружений, составление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контроля качества при содержании и текущем ремонте улиц, совершенствование системы контроля и обеспечения качества улично-ремонтных работ, инструментальное обеспечение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постоянное совершенствование структуры и методов управления эксплуатацией улиц и 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населенных пунктов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Работы по содержанию улиц и их сооружений осуществляются непрерывно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своевременного проведения работ по содержанию улиц и их сооружений, их визуальный осмотр осуществляется ежедневно посредством патрулирования.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Предусматривается выполнение работ по предупреждению и исправлению повреждений улиц и их сооружений, которые планируются на основе результатов осмотров улиц по ведомостям дефектов, в пределах средств на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результате проведения работ по содержанию улиц должно быть обеспечено бесперебойное, безопасное и удобное движение транспортных средств, а также передвижение пешеходов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Работы по содержанию не требуют составления проектной документации. Их планируют на основе результатов осмотров улиц по ведомостям дефектов, в пределах средств на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Работы по содержанию улиц и их сооружений подразделяются на содержание в весенний, летний и осенний периоды, зимнее содержание, озеленение улиц и прочие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состав работ по содержанию улиц входит сбор, обработка и представление ежедневной круглогодичной информации,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работах в период пропуска талых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работе снегоуборочных машин и механизмов в зимнее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сбор и обработка информации, администрирование и управление единым информационным банком данных о транспортно-эксплуатационном состоянии улиц и 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содержании улиц и их сооружений в весенний, летний, осенний и зимний периоды, т.е. круглогодично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осмотр состояния улиц и 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земляному полотну и системе водоотвода: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канав весной от снега, а летом от наносного мусора и грязи с погрузкой, вывозкой и передачей в утилизацию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раскопка и засыпка осушительных воронок на обочинах, на пучинистых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окашивание и уборка скошенной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планировка обочин и присыпных берм, без добавления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 и планировка обочин и берм с подсыпкой обеспечивающий безопасное движение транспортных средств, на отдельных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срезка и планировка обочин и берм, с добавлением или без добавления материала, обеспечивающих безопасное движение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полосе 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планировка полосы отвода для обеспечения стока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мусора в полосе отвода, погрузка, вывоз и передача в утилизацию;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проезжей части с капитальными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и мойка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заливка трещин;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 на покрытии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улиц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проезжей части с усовершенствованными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уход за участками с избытком вяжущего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ликвидация ямочности, заделка трещин, выбоин, просадок, выравнивание кромок участка улиц;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улиц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 проезжей части с переходными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покрытия от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покрытия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профилирование и уплотнение покрытия с добавлением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проезжей части с грунтовыми и грунтовыми улучшенными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профилировка покрытия для устранения образовавшихся ям, колей, других неровностей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утюжка - профилактическое мероприятие, проводимое до образований крупных неровностей;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дорог хлористым кальцием, битумом и другими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уход за вспученными участками улиц, временное ограждение, устройство и засыпка воздушных воронок, обеспечение водоотвода с поверхности улиц и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обстановке и обустройству улиц населенных пунктов,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шумовых полос, шумозащитных экранов;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и неисправностей элементов архитектурного оформления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окраска и побелка автопавильонов, беседок, дорожных знаков, ограждений и других элементов обустройства улиц, нанесение вертикальной и горизонтальной разметки;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периодический осмотр автобусных остановок, площадок отдыха, туалетов, беседок, автопавильонов, очистка от пыли, грязи и мусора,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содержание, уход и наблюдение за исправностью средств по организации движения, связи и освещению;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посторонних предметов с проезжей части и обочин, угрожающих безопасности уличного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исправление повреждений перил и барьерных ограждений исходя из безопасности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локальное восстановление окрасочного слоя (подкраска) перильного ограждения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низ фасадных балок путепроводов над улицами;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опорах путепроводов над улицами;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от грязи и посторонних предметов после прохода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от снега и льда после прохода снегоуборочной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трубок от грязи, камней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лотков под деформационными швами от наносов;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пазов для перемещения листов в деформационных швах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и смазка механизмов сложных конструкций деформационных швов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тротуаров от грязи, снега и мусора и посторонних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окон в тротуарных блоках для пропуска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грязи, снега и льда пространства под криволинейным брусом барьерного ограждения между тротуаром и проезжей частью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и снега перильного, барьерного ограждения,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поверхностей балок от грязи, наносного грунта,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промывка опорных узлов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снега, грязи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смазка рабочих поверхностей опорных частей графитовой композицией;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подтяжка болтов крепления металлических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оголовков опор и подферменных площадок от мусора и грязи,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конусов и укрепления откосов от грязи, травы и кустарника;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скалывание у опор и ледорезов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пропуска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смотровых приспособлений (лестниц, тележек);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текущие и периодические осмотры мостовых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отверстий железобетонных труб от ила и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закрытие осенью и открытие весной отверстий малых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 паводковых вод, предупредительные работы по защите улиц и их сооружений от наводнений, наледей, заторов;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локальная окраска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ямочный ремонт покрытия на проезжей части мостов, путепроводов, заделка трещин на покрытии;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мастикой деформационных швов с предварительной их очисткой от старой 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покрытия в зоне деформационных швов или над швом;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 и выбоин в асфальтобетонном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заделка трещин и выбоин в цементобетонном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локальных мест размыва насыпи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засыпка промоин на сопряжении моста с насыпью, с одновременным устранением воды в этих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заделка воронок размыва у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 дополнительным работам по зимнему содержанию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заготовка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приготовление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изготовление средств снегозащиты (щитов, изгородей, заборов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установка, разборка и ремонт снегозащитных заборов, щитов, панелей и других снегозащитных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патрульная снегоочистка улиц, расчистка улиц от снежных заносов, профилировка снежного покрова проезжей части улицы, удаление снежных валов с обочин, откосов и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снежных заносов дорожных знаков и барьерного ограждения;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регулярная расчистка от снега и льда автобусных остановок, павильонов, площадок отдыха и объектов уличного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снежных валов и траншей вдоль улиц для задержания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борьба с наледями;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теплообеспечение зданий дорожно-ремонтной службы, стоянок дорожной техники и обогревательных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кратковременного действия на участках со скользким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круглосуточного дежурства из числа работников дорожно-ремонтной службы и дорожной техники, в сложных погодных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Озеленение улиц выполняется для создания архитектурно-художественного оформления. Озеленение включает уход за клумбами, цветниками, газонами на транспортных развязках, их создание, восстановление и декоративное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 созданию, восстановлению декоративного оформления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 под декоративное оформление;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декоративное оформление и выращивание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колодцев, скважин, поливочных водопроводов и дренирующих канав.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уходу за клумбами, цветниками, газонами и декоративными насаждениями на развязках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выращивание рассады;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посадка, полив и прополка;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осенью однолетних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 и их сооружений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Текущий ремонт улиц предусматривает комплекс работ, выполняемых в порядке предупреждения возникновения аварийных ситуаций, дефектов на улицах, а также неотложного восстановления и ремонта улицы, проводимых в течение всего года, включая мероприятия по ремонту разрушенных участков, выполняемых маршрутным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планируется на основе результатов осмотров улиц по ведомостям дефектов, в пределах средств на текущий ремонт, согласно 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текущем ремонте улиц и их сооружений выполняются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одеждам, в том числе 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разрушений, в том числе по сборным железобетонным покрытиям;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железобетонных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торкретирование трещин в конструкциях, ремонт кладки, штукатурки, частичная смена заклепок;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и исправление переездных и переходных мостиков через канавы;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герметизация узлов примыкания переходных плит к открылкам;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протекания деформационных швов подтяжкой болтов;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приварка в деформационных швах скользящих листов (в случае их отрыва), установка недостающих пружин;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механизмов и конструкций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 труб с конопаткой и заделкой швов между их звеньями и секциями;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отдельных заклепок, исправление незначительных деформаций элементов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дорог, объектам организации движения, связи, освещения: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существующих и устройство новых тротуаров и пешеходных дорожек, в том числе надземных переходов на участках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и их сооружений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Средний ремонт предусматривает периодическое выполнение работ, связанных с восстановлением первоначальных эксплуатационных качеств улиц и 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уличных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Объемы работ по среднему ремонту определяются сметным расчетом, составляемым на основании ведомостей дефектов.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среднем ремонте улиц и их сооружений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поверхностных обработок, в том числе с использованием усовершенствованных смесей;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материалов и технологий производства работ и мониторинг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сборным железобетонным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изношенных плит, подъемка или выравнивание отдельных плит железобетонных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покрытий, а также грунтовых дорог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проезжей части гравийных и грунтовых дорог вяжущими и обеспыливающими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 на ремонтируемых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узлов сопряжения моста с насыпью при просадке более 10 сантиметров (выравнивание за счет дополнительного покрытия с досыпкой щебня);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смещений переходных плит с восстановлением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засыпка грунта под переходные плиты при его вымывании со вскрытием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закрытого типа с мастичным и резиновым заполнителем, когда работы выполняются в уровне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выравнивание покрытия тротуара, устройство нового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заделка выбоин широких щелей в тротуарных блоках, обработка фасада тротуаров защитным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зачеканка и изоляция стыков тротуарных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тротуаров, усиление или замена отдельных поврежденных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отдельных секций, усиление анкеровки отдельных стоек перил;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перил по всей длине или на части длины мостового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окраска перил по всей длине;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гидрофобизация или окраска всех поверхностей бетона конструкций (плит, ребер балок, арок и других элементов);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стыков диафрагм;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 ремонтируемой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строительного подъема в предварительно-напряженных железобетонных и металлических пролетных 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зачеканка щелей в тротуарных блоках, укладка покрытий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или реконструкция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деформационных швов с заменой материалов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водоотвода на проезжей части моста, замена водоотводных трубок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гидроизоляция фасадных поверхностей железобетонных конструкций, окраска поверхностей главных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сплошная окраска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объединения балок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дренажа и водоотвода, сопряжений моста с насыпью с заменой переходных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укреплений откосов земляного полотна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отдельных элементов в металлических пролетных строениях, выправка элементов решетки на мостах со сквозными фермами;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проектного положения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сливов на опорных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смотровых устройств пролетных строений и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тела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опорных частей в местах опирания железобетонных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или ремонт отдельных звеньев и оголовков труб, исправление изоляции и стыков;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подпорных стен, укрепительных и регуляционных сооружений, галерей и навесов, а также замена их отдельных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улиц,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ремонт существующих тротуаров и пешеходных дорожек на участках улиц, проходящих через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элементов обустройства улиц (автопавильонов, подпорных стен, информационных панно и других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другие виды работ, обеспечивающие восстановление эксплуатационного состояния улицы и безопасность движения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и их сооружений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Капитальный ремонт улиц предусматривает периодическое выполнение работ, связанных с повышением транспортно-эксплуатационного состояния улицы и их сооружений, в частности, с увеличением прочности дорожных одежд и 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Участки улиц, подлежащие капитальному ремонту, устанавливаются на основе межремонтных сроков службы и результатов диагностики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При капитальном ремонте разрешается производить отдельные спрямления улицы, как в плане, так и в продольном профиле, протяженностью до 25 % от общей длины ремонтируемого участка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Мосты и путепроводы могут отдельно направляться на капитальный ремонт на основе межремонтных сроков службы и результатов их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капитальном ремонте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земляного полотна с доведением его геометрических параметров до норм, для ремонтируемой улицы (уширение, подъемка, замена грунтов), спрямление отдельных участков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пучинистых участков, устройство дренажей, изолирующих прослоек и другие работы, обеспечивающие устойчивость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 перестройка существующих, а также постройка новых необходимых водоотводных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улиц с устройством переходно-скоростных полос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рекультивация приуличных резервов, ликвидируемых участков улиц, расположенных в зоне работ по капитальному ремонту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улиц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слоев усиления из асфальтобетонных смесей поверх старого цементобетонного покрытия без нарушения его сплошности;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слоя усиления из цементобетона, армобетона, фибробетона, модифицированного цементобетона;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конструкций дорожных одежд, новых материалов и технологий производства работ и мониторинг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выправка и усиление элементов главных балок и ферм металлического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постройка и перестройка водопропускной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звеньев, оголовков и укрепление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поврежденных колец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наращивание длины трубы за счет новых колец и оголовков;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наплавных мостов, паромных переправ, железнодорожных переездов постоянными мостами и путепроводами;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восстановление подпорных стен, защитных укрепительных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испытание перестроенных и вновь построенных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конструктивных элементов тоннелей, защитных галерей и навесов на горных участках, а также замена временных галерей и навесов на постоянные;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обстановке и обустройству улиц, объектам организации движения, связи и освещению улиц: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архитектурное оформление и обустройство улиц или их отдельных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остановочных, посадочных площадок и автопавильонов;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тротуаров, пешеходных дорожек на участках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электроосвещения на отдельных участках улиц, мостах.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