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9af0" w14:textId="4c79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16 ноября 2015 года № 300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Восточно-Казахстанской областного акимата от 24 октября 2016 года № 332. Зарегистрировано Департаментом юстиции Восточно-Казахстанской области 15 ноября 2016 года № 4737.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за номером 13337)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семеноводства" от 16 ноября 2015 года № 300 (зарегистрированное в Реестре государственной регистрации нормативных правовых актов за номером 4285, опубликованное в газетах "Дидар" от 25 января 2016 года № 8 (17248), "Рудный Алтай" от 23 января 2016 года № 8 (19760)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- государственная услуга) является местный исполнительный орган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www.egov.kz.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в установленной форме или запроса в форме электронного документа, удостоверенного ЭЦП,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(зарегистрированного в Реестре государственной регистрации нормативных правовых актов за номером 11777)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услуги, длительность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2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руководителем услугодателя, передача документов сотруднику услугодателя. Длительность выполнения –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сотрудник услугодателя проверяет документы услугополучателя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на рассмотрение аттестационной комиссии. В случае установления факта неполноты представленных документов услугодатель дает письменный мотивированный отказ в дальнейшем рассмотрении заявления. Длительность выполнения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аттестационная комиссия проводит аттестацию и выносит решение об аттестации производителей оригинальных, элитных семян, семян первой, второй и третьей репродукций и реализаторов семян. Длительность выполнения –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5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сотрудник услугодателя после заседания аттестационной комиссии подготавливает проект постановления местного исполнительного органа.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6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местный исполнительный орган принимает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7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услугодателя оформляет свидетельство об аттестации и передает в канцелярию услугодателя.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8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работником канцелярии услугодателя услугополучателю свидетельства об аттестации.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со дня сдачи пакета документов услугодателю, в Государственную корпорацию, а также при обращении на портал – 20 (двадцать)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в течение двух рабочих дней со дня получения документов услугополучателя обязан проверить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о регистрации в канцелярии услугодателя с указанием даты и времени приема пакета документов. Зарегистрированные документы услугополучателя служат основанием для начала выполнения действия 2,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3, указанного в пункте 5 настоящего регламента, является подготовка документов услугополучателя к рассмотрению аттестационной комиссией, которая служит основанием для начала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4, указанного в пункте 5 настоящего регламента, является протокол аттестационной комиссии об аттестации производителей оригинальных, элитных семян, семян первой, второй и третьей репродукций и реализаторов семян, который служит основанием для начала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подготовленный проект постановления местного исполнительного органа, который служит основанием для начала выполнения действия 6,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6, указанного в пункте 5 настоящего регламента, является принятое постановление местного исполнительного органа, которое служит основанием для начала выполнения действия 7,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7, указанного в пункте 5 настоящего регламента, является оформленное свидетельство об аттестации, которое служит основанием для начала выполнения действия 8,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 8,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работником канцелярии услугодателя услугополучателю свидетельства об аттестации.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аттестационная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услугополучателя работником канцелярии услугодателя, передача документов руководителю услугодателя. Длительность выполнения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 услугодателя, передача документов сотруднику услугодателя. Длительность выполнения –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сотрудник услугодателя проверяет документы услугополучателя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на рассмотрение аттестационной комиссии. В случае установления факта неполноты представленных документов услугодатель дает письменный мотивированный отказ в дальнейшем рассмотрении заявления.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 проводит аттестацию и выносит решение об аттестации производителей оригинальных, элитных семян, семян первой, второй и третьей репродукций и реализаторов семян. Длительность выполнения –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после заседания аттестационной комиссии подготавливает проект постановления местного исполнительного органа.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местный исполнительный орган принимает постановление. Длительность выполнения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услугодателя оформляет свидетельство об аттестации и передает в канцелярию услугодателя.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работником канцелярии услугодателя услугополучателю свидетельства об аттестации. Длительность выполнения - 15 (пятнадцать) минут.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обращается в Государственную корпорацию и предоставляет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Государственной корпорации регистрирует принятое заявление в ИИС Государственной корпорации и выдает услугополучателю расписку о приеме соответствующих документов. 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Поступившее в накопительный сектор заявление (с пакетом документов), фиксируется в ИИС Государственной корпорации путем сканирования штрих-кода на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передаваемых документов услугодателю формируется в ИИС Государственной корпорации автоматически. Работник осуществляет передачу услугодателю распечатанного реестра передаваемых документов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утвержденное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времени, утвержденном руководителем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запроса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услугополучателю осуществляется ее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юридического лица -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БИН/ИИН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БИН/ИИН, указанных в запросе и БИН/ИИН, указанных в регистрационном свидетельстве ЭЦП, в ЕНИС – о данных доверенности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электронного документа услугополучателя в ИС ГБД "Е-лицензирование" и обработка запроса в ИС ГБД "Е-лицензирование".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Проведение аттестации производителей оригинальных, элитных семян, семян первой, второй и третьей репродукций и реализаторов семян. Оформление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 (выдача услугополучателю свидетельства об аттестации либо письменного мотивированного отказа в дальнейшем рассмотрении заявления)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ИИС – интегрированная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- индивидуальный-идентификационный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- государственная 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527800" cy="1275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127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4"/>
    <w:bookmarkStart w:name="z10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854700" cy="131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31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(Продолжение справочника бизнес-процессов оказания государственной услуги через услугодателя)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18"/>
    <w:bookmarkStart w:name="z1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930900" cy="129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9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(Продолжение справочника бизнес-процессов оказания государственной услуги через Государственную корпорацию)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1099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9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734300" cy="1266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266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4803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