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6d35" w14:textId="da46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повышения урожайности и качества продукции растениеводства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октября 2016 года № 324. Зарегистрировано Департаментом юстиции Восточно-Казахстанской области 1 ноября 2016 года № 4724.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(зарегистрированного в Реестре государственной регистрации нормативных правовых актов за номером 11094), на основании письма Министерства сельского хозяйства Республики Казахстан от 19 сентября 2016 года № 4-4-12/14144-1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перечень приоритетных сельскохозяйственных культур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нормы субсидий (на 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Мусина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2016 год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9663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сафлор, лен, рапс яровой, рапс озимый, горчица, рыжик, соя)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посева текущего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кормовые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8273"/>
        <w:gridCol w:w="2964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(яровая пшеница, озимая рожь, озимая пшеница)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Фуражные (ячмень,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Крупяные культуры (гречиха, просо)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Бобовые культуры (горох, нут)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кормовые культуры (зерновые и масличные культуры на корм)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текущего года на поливе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второго и третьего годов жизни на поливе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злаковые травы посева текущего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 посева текущего года на поливе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(в том числе осенью прошлого года) для залужения и (или) коренного улучшения сенокосных и (или) пастбищных угодий (учитывается распашка только старовозрастных посевов)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 для залужения и (или) коренного улучшения сенокосных и (или) пастбищных угодий (учитывается распашка только старовозрастных посевов многолетних трав) на поливе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сафлор, лен)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рыжик,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Соя, возделываемая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Овощебахчевые, картофель,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(на два культурооборота) промышленного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(на два культурооборота) фермерского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