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fcde" w14:textId="028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7 декабря 2015 года № 332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230. Зарегистрировано Департаментом юстиции Восточно-Казахстанской области 22 августа 2016 года № 4655.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января 2016 года № 62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(зарегистрированного в Реестре государственной регистрации нормативных правовых актов за номером 13257)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автомобильного транспорта" от 7 декабря 2015 года № 332 (зарегистрированное в Реестре государственной регистрации нормативных правовых актов за номером 4311, опубликованное в газетах "Дидар" от 20 октября 2015 года № 120 (17209), "Рудный Алтай" от 19 октября 2015 года № 123 (19722)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"действие 6 – направление сотрудником канцелярии услугодателя международного сертификата либо мотивированного ответа об отказе в оказании государственной услуги в Государственную корпорацию. Длительность выполнения – 2 (два)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 момента сдачи пакета документов услугополучателем в Государственную корпорацию, а также при обращении на портал – 2 (два) рабочих дня.";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2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Результатом действия 3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действия 4 является оформленный международный сертификат либо мотивированный ответ об отказе в оказании государственной услуги, который служит основанием для начала выполнения действия 5, указанного в пункте 5 настоящего Регламента. Результатом действия 5 является подписанный международный сертификат либо мотивированный ответ об отказе в оказании государственной услуги, который служит основанием для начала выполнения действия 6, указанного в пункте 5 настоящего Регламента. Результатом действия 6 является расписка курьера Государственной корпорации в получении международного сертификата либо мотивированного ответа об отказе в оказании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отправление сотрудником канцелярии услугодателя международного сертификата либо мотивированного ответа об отказе в оказании государственной услуги в Государственную корпорацию. Длительность выполнения – 2 (два)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наличия данных услугополучателя в государственной базе данных "Физические лица" / государственной базе данных "Юридические лица" (далее - ГБД ФЛ/ГБД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подаче услугополучателем всех необходимых документов, выдается расписка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Государственной корпорации через шлюз "электронного правительства" (далее - ШЭП)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международного сертификата либо мотивированного ответа об отказе в оказании государственной услуги через оператора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портале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международного сертификата либо мотивированного ответа об отказе в оказании государственной услуги через оператора Государственной корпорации.";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Процесс получения результата запроса через Государственную корпорацию:";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международного сертификата технического осмотра"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"действие 6 –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2 (два)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 момента сдачи документов услугополучателем в Государственную корпорацию,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лицензии – 2 (два) рабочих дня.";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курьера Государственной корпорации в получении лицензии либо письменного мотивированного ответа об отказе в оказании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2 (два)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документов, выдается расписка о приеме соответствующих документов с указанием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Государственной корпорации, через шлюза "электронного правительства" (далее –ШЭП) в информационную систему базы данных электронного лицензирования (далее -ИС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лицензии, переоформленной лицензии, дубликата лицензии либо письменного мотивированного ответа об отказе в оказании государственной услуги через оператора Государственной корпорации,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интегрированную информационную систему Государственной корпорации (далее - ИИС Государственная корпорация)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4 – формирование сообщения о невозможности получения данных в связи с отсутствием данных услугополучателя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6–направление электронного документа (запроса услугополучателя), удостоверенного (подписанного) ЭЦП оператора Государственной корпорации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7–регистрация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лицензии либо письменного мотивированного ответа об отказе в оказании государственной услуги через оператора Государственной корпорации, сформированных в ИС ГБД "Е-лицензирование".";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Процесс получения результата запроса через Государственную корпорацию:";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2016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1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</w:p>
    <w:bookmarkStart w:name="z1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2992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"15"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2016 года 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международном сообщении"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</w:p>
    <w:bookmarkStart w:name="z110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007100" cy="129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2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