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e528" w14:textId="673e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июля 2016 года № 211. Зарегистрировано Департаментом юстиции Восточно-Казахстанской области 19 августа 2016 года № 4651.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(зарегистрированным в Реестре государственной регистрации нормативных правовых актов за номером 12449)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20.07.2018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 послесреднего образования" (далее – государственная услуга) оказывается местными исполнительными органами области, районов и городов областного значения, организациями дошкольного воспитания и обучения,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2"/>
    <w:bookmarkStart w:name="z1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3"/>
    <w:bookmarkStart w:name="z1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"/>
    <w:bookmarkStart w:name="z1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Правительство для граждан" (далее – Государственная корпорация).</w:t>
      </w:r>
    </w:p>
    <w:bookmarkEnd w:id="5"/>
    <w:bookmarkStart w:name="z1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"/>
    <w:bookmarkStart w:name="z1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расписки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реализующим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утвержденному приказом Министра образования и науки Республики Казахстан от 9 ноября 2015 года № 632 (зарегистрирован в Реестре государственной регистрации нормативных правовых актов за номером 12449) (далее - Стандарт).</w:t>
      </w:r>
    </w:p>
    <w:bookmarkEnd w:id="7"/>
    <w:bookmarkStart w:name="z1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8"/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"/>
    <w:bookmarkStart w:name="z1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сотрудником канцелярии услугодателя заявления и пакета документов услугополучателя. Длительность выполнения – 15 (пятнадцать) минут;</w:t>
      </w:r>
    </w:p>
    <w:bookmarkEnd w:id="12"/>
    <w:bookmarkStart w:name="z1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выдача сотрудником канцелярии услугодателя услугополучателю расписки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образования. Длительность выполнения – 5 (пять) минут.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20 (двадцать) минут.</w:t>
      </w:r>
    </w:p>
    <w:bookmarkEnd w:id="14"/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услугополучателя;</w:t>
      </w:r>
    </w:p>
    <w:bookmarkEnd w:id="15"/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расписка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1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отказывает в оказании государственной услуги, в случаях: </w:t>
      </w:r>
    </w:p>
    <w:bookmarkEnd w:id="23"/>
    <w:bookmarkStart w:name="z1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"/>
    <w:bookmarkStart w:name="z1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25"/>
    <w:bookmarkStart w:name="z1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26"/>
    <w:bookmarkStart w:name="z1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2 к Стандарту государственной услуги.</w:t>
      </w:r>
    </w:p>
    <w:bookmarkEnd w:id="27"/>
    <w:bookmarkStart w:name="z1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1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или Государственной корпорации.</w:t>
      </w:r>
    </w:p>
    <w:bookmarkEnd w:id="30"/>
    <w:bookmarkStart w:name="z1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процедур (действий), необходимых для оказания государственной услуги:</w:t>
      </w:r>
    </w:p>
    <w:bookmarkEnd w:id="31"/>
    <w:bookmarkStart w:name="z1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приҰм сотрудником канцелярии услугодателя, Государственной корпорации заявления и пакета документов услугополучателя. Длительность выполнения – 15 (пятнадцать) минут;</w:t>
      </w:r>
    </w:p>
    <w:bookmarkEnd w:id="32"/>
    <w:bookmarkStart w:name="z1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сотрудником канцелярии услугодателя, Государственной корпорации услугополучателю расписки о приеме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или расписке в отказе приҰма документов. Длительность выполнения – 5 (пять) минут.</w:t>
      </w:r>
    </w:p>
    <w:bookmarkEnd w:id="33"/>
    <w:bookmarkStart w:name="z1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34"/>
    <w:bookmarkStart w:name="z1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35"/>
    <w:bookmarkStart w:name="z1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36"/>
    <w:bookmarkStart w:name="z1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 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38"/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39"/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Стандартом,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0"/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документы от услугополучателя поступают в накопительный сектор Государственной корпорации; 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Государственной корпорации, документы,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ГК) путем сканирования штрих-кода на расписке;</w:t>
      </w:r>
    </w:p>
    <w:bookmarkEnd w:id="42"/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накопительный сектор Государственной корпорации передает документы курьеру Государственной корпорации; </w:t>
      </w:r>
    </w:p>
    <w:bookmarkEnd w:id="43"/>
    <w:bookmarkStart w:name="z1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</w:t>
      </w:r>
    </w:p>
    <w:bookmarkEnd w:id="44"/>
    <w:bookmarkStart w:name="z1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45"/>
    <w:bookmarkStart w:name="z1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46"/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Процесс получения результата оказания государственной услуги через Государственную корпорацию:</w:t>
      </w:r>
    </w:p>
    <w:bookmarkEnd w:id="47"/>
    <w:bookmarkStart w:name="z1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корпорацией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48"/>
    <w:bookmarkStart w:name="z1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 </w:t>
      </w:r>
    </w:p>
    <w:bookmarkEnd w:id="49"/>
    <w:bookmarkStart w:name="z1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аттестации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присвоение (подтверждение)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педагогическим работникам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приравненным к ним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обучения,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среднего,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1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5532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