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e015" w14:textId="933e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9 декабря 2015 года № 34/406-V "Об областном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14 июля 2016 года № 5/37-VI. Зарегистрировано Департаментом юстиции Восточно-Казахстанской области 22 июля 2016 года N 4607. Утратило силу - решением Восточно-Казахстанского областного маслихата от 9 декабря 2016 года № 8/86-VI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Восточно-Казахстанского областного маслихата от 09.12.2016 № 8/86-VI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№ 4287, опубликовано в информационно-правовой системе "Әділет" 8 января 2016 года, газетах "Рудный Алтай" от 12 января 2016 года № 3, "Дидар" от 13 января 2016 года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областной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221 400 445,8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34 453 896,0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3 894 343,5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183 052 206,3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220 545 643,2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8 255 599,7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11 399 504,7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3 143 905,0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- 7 400 797,1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7 400 797,1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Установить на 2016 год нормативы распределения доходов в бюджеты городов и районов по социальному налогу, индивидуальному подоходному налогу с доходов,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81"/>
        <w:gridCol w:w="2529"/>
        <w:gridCol w:w="8390"/>
      </w:tblGrid>
      <w:tr>
        <w:trPr>
          <w:trHeight w:val="30" w:hRule="atLeast"/>
        </w:trPr>
        <w:tc>
          <w:tcPr>
            <w:tcW w:w="1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Усть-Каменогорску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 процента;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62,3 процентов;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 процентов;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85,1 процента;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99,3 процента;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 остальным городам и районам в размере 100 процентов.";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2016 года № 5/37-VI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34/406-V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795"/>
        <w:gridCol w:w="795"/>
        <w:gridCol w:w="933"/>
        <w:gridCol w:w="5575"/>
        <w:gridCol w:w="32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221 400 445,8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34 453 896,0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16 083 334,0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16 083 334,0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16 083 334,0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12 933 151,0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12 933 151,0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12 933 151,0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5 437 411,0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5 437 411,0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водными ресурсами поверхностных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лесные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эмиссии в окружающую среду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5 082 014,0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3 894 343,5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674 186,3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539 060,3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банкам-заемщикам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537 303,5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2 670 833,2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2 670 833,2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2 511 129,0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удержаний из заработной платы осужденных к исполнительским работам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114 970,2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549 324,0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549 324,0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Отчисления недропользователей на социально-экономическое развитие региона и развитие его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183 052 206,3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401 396,3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401 396,3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169 344,0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 из районных (городских) бюджетов на компенсацию потерь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27 714,3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182 650 810,0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182 650 810,0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79 624 319,0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22 902 109,0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80 124 382,0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723"/>
        <w:gridCol w:w="848"/>
        <w:gridCol w:w="848"/>
        <w:gridCol w:w="6061"/>
        <w:gridCol w:w="29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220 545 643,2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2 357 848,5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1 928 322,7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1 584 276,6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1 229 634,8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149 482,0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102 710,8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286 903,1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286 284,1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159 982,0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государственным закупкам и коммунальной собственности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170 543,0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170 543,0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159 703,0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99 000,8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99 000,8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сфере религиозной деятельности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53 996,8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239 338,7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99 705,1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99 705,1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74 845,9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24 859,2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139 633,6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127 219,6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10 075 310,5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10 032 188,5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10 031 707,5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8 545 497,0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1 227 557,5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28 701 694,4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6 950 784,0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6 440 900,0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6 440 900,0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509 884,0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509 884,0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10 223 936,4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4 366 961,0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2 097 740,0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1 952 159,0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в 10-11 классах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317 062,0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2 254 828,4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1 825 482,4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429 346,0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3 602 147,0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158 347,9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3 443 799,1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9 364 692,0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442 705,0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442 705,0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8 921 987,0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8 921 987,0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347 728,0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347 728,0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347 728,0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1 814 554,0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1 814 554,0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324 731,0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172 271,0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538 329,0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395 992,0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52 594 953,2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222 115,0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222 115,0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222 115,0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1 654 554,6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1 577 237,0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1 037 771,0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419 720,0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77 317,6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77 317,6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17 436 385,0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17 436 385,0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6 923 535,0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301 012,0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1 666 300,0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534 562,0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877 419,0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769 804,0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1 926 119,0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4 369 937,0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27 270 596,0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27 270 596,0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2 283 888,0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470 995,0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23 282 155,0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1 233 558,0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2 336 387,0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2 336 387,0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2 271 560,0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3 674 915,6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3 674 915,6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148 215,6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673 328,0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2 554 957,0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7 883 920,1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5 955 730,2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4 584 411,3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1 354 959,3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245 842,0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1 730 799,2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475 519,8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321 582,0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455 709,0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1 342 891,0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1 193 768,0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149 123,0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28 427,9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28 427,9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480 842,0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480 842,0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480 842,0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1 447 347,9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1 317 354,9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268 481,0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196 393,0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470 880,9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17 349 781,3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14 169 838,4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14 062 317,4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3 761 906,8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10 300 410,6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3 177 888,9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3 177 888,9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1 396 343,5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435 312,4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771 359,0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269 682,0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9 505 484,6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2 549 420,0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2 517 833,4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229 208,0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1 194 537,0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1 094 088,4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4 859 951,6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4 850 099,0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41 847,4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132 976,0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3 612 613,7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1 001 439,9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1 403 542,0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463 147,0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463 147,0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837 407,0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393 281,0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444 126,0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692 571,0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379 401,1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330 217,0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48 689,1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147 168,0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и внешних связей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166 001,9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 и внешних связей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58 527,9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1 790 300,0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1 790 300,0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951 643,0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951 643,0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838 657,0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15 455 312,1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13 013 317,0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12 621 983,0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137 084,0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345 944,0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390 080,0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603 083,0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2 482 820,0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6 040 349,0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ставок вознаграждения по кредитам, а также лизингу технологического оборудования и сельскохозяйственной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1 733 803,0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391 334,0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1 566 522,9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1 566 522,9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1 544 358,9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424 871,2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424 323,0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203 525,0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231 818,0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поддержку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175 091,0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156 259,0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193 281,8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193 281,8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145 186,6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142 811,6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48 095,2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48 095,2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6 510 531,0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5 606 415,0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5 554 312,0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3 033 993,0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2 439 309,0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182 170,0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182 170,0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182 170,0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721 946,0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721 946,0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323 569,0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299 982,0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33 918 266,3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6 447 213,4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2 215 170,0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1 921 678,0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246 492,0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4 232 043,4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4 232 043,4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27 471 052,9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22 770 669,8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701 283,0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1 438 695,0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16 533 713,3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4 096 978,5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637 707,1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637 707,1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индустриально-инновационной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3 967 880,0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3 168 906,6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793 931,4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33 951 489,0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33 951 489,0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33 951 489,0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33 188 757,0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420 993,6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169 344,0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27 714,4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8 255 599,7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11 399 504,7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8 674 154,7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8 674 154,7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4 461 543,0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4 461 543,0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4 212 611,7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4 212 611,7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496 314,0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496 314,0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496 314,0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местным исполнительным органам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496 314,0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279 036,0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279 036,0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279 036,0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279 036,0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3 143 905,0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3 143 905,0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3 143 905,0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-7 400 797,1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7 400 797,1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8 516 054,0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8 516 054,0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эмиссионные 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1 329 161,0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7 186 893,0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3 164 253,0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3 164 253,0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3 164 253,0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3 164 253,0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2 048 996,1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2 048 996,1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