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5b76" w14:textId="1f05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мая 2016 года № 144. Зарегистрировано Департаментом юстиции Восточно-Казахстанской области 06 июня 2016 года N 4559. Утратило силу постановлением Восточно-Казахстанского областного акимата от 10 августа 2020 года №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10.08.2020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25 февраля 2016 года № 03/128, в целях локализации и ликвидации выявленных очагов распространения карантинного объекта - непарного шелкопряда (Lymantria dispar L. (аsian race),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карантинную зону с введением карантинного режима на территории Восточно-Казахстанской области в объемах зараженных площадей непарным шелкопрядом (Lymantria dispar L. (аsian race),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(Жакупбаев А. Ш.) в пределах компетенции, установленной законодательством Республики Казахстан,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Акимам Курчумского (Чукаев С. Ж.), Катон-Карагайского (Нургожин А. А.), Кокпектинского (Сагандыков Р. Н.) районов, управлению сельского хозяйства Восточно-Казахстанской области (Толеубеков К. К.)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карантинной зоны с введением карантинного режима на территории Курчумского района Восточно-Казахстанской области" от 28 января 2015 года № 14 (зарегистрированное в Реестре государственной регистрации нормативных правовых актов за номером 3683, опубликованное в газетах "Дидар" от 18 февраля 2015 года № 20 (17109), "Рудный Алтай" от 17 февраля 2015 года № 19 (19618).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постановления возложить на заместителя акима области Мусина Д.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1"/>
        <w:gridCol w:w="4169"/>
      </w:tblGrid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инспекции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инспекции 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агропромышленном комплексе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_____________________А. Жакупбаев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мая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непарным шелкопрядом (Lymantria dispar L. (asian race)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50"/>
        <w:gridCol w:w="9098"/>
        <w:gridCol w:w="1419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Зараженная 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гектарах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Чердояк, 119-квартал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Чердояк, 131-квартал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Чердояк, 72,73-квартал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Ушбулак, 249, 296, 269, 273, 274, 275, 282, 277-квартал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Чердояк, 124-квартал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Большенарымский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Суыкшат, 40-квартал 21-блок, 41-квартал 10, 11-блок, 42-квартал 1-блок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Палатцынский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Синюха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