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2e40" w14:textId="2342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9 декабря 2015 года № 34/406-V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24 мая 2016 года № 3/24-VI. Зарегистрировано Департаментом юстиции Восточно-Казахстанской области 27 мая 2016 года N 4553. Утратило силу - решением Восточно-Казахстанского областного маслихата от 9 декабря 2016 года № 8/86-VI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09.12.2016 № 8/86-VI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4287, опубликовано в информационно-правовой системе "Әділет" 8 января 2016 года, газетах "Рудный Алтай" от 12 января 2016 года № 3, "Дидар" от 13 января 2016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220 770 650,9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33 889 534,0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3 894 343,5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182 986 773,4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220 000 122,2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6 842 164,8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9 986 069,8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3 143 905,0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- 6 071 636,1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6 071 636,1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Установить на 2016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49"/>
        <w:gridCol w:w="9451"/>
      </w:tblGrid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Усть-Каменогорску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 остальным городам и районам в размере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 № 3/24-VI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34/406-V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23"/>
        <w:gridCol w:w="786"/>
        <w:gridCol w:w="923"/>
        <w:gridCol w:w="5511"/>
        <w:gridCol w:w="3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220 770 650,9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33 889 534,0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3 894 343,5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удержаний из заработной платы осужденных к исполнительским работам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182 986 773,4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182 650 810,0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182 650 810,0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79 624 319,0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22 902 109,0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723"/>
        <w:gridCol w:w="848"/>
        <w:gridCol w:w="848"/>
        <w:gridCol w:w="6060"/>
        <w:gridCol w:w="2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220 000 122,2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2 380 901,5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1 949 975,7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10 075 310,5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10 032 188,5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28 726 586,9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6 964 674,2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10 242 271,7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8 890 198,0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8 890 198,0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52 558 565,2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1 624 554,6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17 466 385,0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17 466 385,0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3 668 527,6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3 668 527,6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8 089 948,1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5 959 701,2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4 584 891,3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1 390 314,3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1 736 319,2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672 563,9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13 972 045,4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13 864 524,4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3 761 906,8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10 102 617,6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2 910 900,4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2 910 900,4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9 358 522,4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4 826 244,3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4 816 391,7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3 582 968,4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15 798 089,2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33 538 711,3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6 367 864,3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27 170 847,0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22 494 771,7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16 459 498,2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3 168 906,6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33 886 056,1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33 886 056,1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33 886 056,1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6 842 164,8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9 986 069,8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7 260 719,8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7 260 719,8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-6 071 636,1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6 071 636,1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