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4fea7" w14:textId="3e4fe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2 ноября 2015 года № 287 "Об утверждении регламента государственной услуги "Предоставление земельного участка для строительства объекта в черте населенного пункта"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18 апреля 2016 года N 109. Зарегистрировано Департаментом юстиции Восточно-Казахстанской области 03 мая 2016 года N 4534. Утратило силу постановлением Восточно-Казахстанского областного акимата от 17 марта 2020 года № 85</w:t>
      </w:r>
    </w:p>
    <w:p>
      <w:pPr>
        <w:spacing w:after="0"/>
        <w:ind w:left="0"/>
        <w:jc w:val="left"/>
      </w:pP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Восточно-Казахстанского областного акимата от 17.03.2020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21 января 2016 года № 24 "О внесении изменений и дополнений в некоторые приказы Министерства национальной экономики Республики Казахстан" (зарегистрированного в Реестре государственной регистрации нормативных правовых актов за номером 13161),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регламента государственной услуги "Предоставление земельного участка для строительства объекта в черте населенного пункта" от 2 ноября 2015 года № 287 (зарегистрированное в Реестре государственной регистрации нормативных правовых актов за номером 4248, опубликованное в газетах "Дидар" от 15 января 2016 года № 4 (17244), "Рудный Алтай" от 14 января 2016 года № 4 (19756), в информационно-правовой системе "Әділет" от 29 декабря 2015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земельного участка для строительства объекта в черте населенного пункта",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апреля 2016 года № 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 ноября 2015 года № 287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земельного участка для строительства объекта в черте населенного пункта"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земельного участка для строительства объекта в черте населенного пункта" (далее – государственная услуга) оказывается местными исполнительными органами области, районов, города областного значения, акимами городов районного значения, поселков, сел, сельских округов (далее - услугодатели).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Некоммерческое акционерное общество "Государственная корпорация "Правительство для граждан" (далее – Государственная корпорация);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правительства": www.egov.kz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–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– решение о предоставлении права землепользования на земельный участок (далее – решение) с приложением земельно-кадастрового плана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"Предоставление земельного участка для строительства объекта в черте населенного пункта", утвержденному приказом исполняющего обязанности Министра национальной экономики Республики Казахстан от 27 марта 2015 года № 270 (зарегистрированным в Реестре государственной регистрации нормативных правовых актов за номером 11051) (далее – Стандарт) и договора временного (краткосрочного, долгосрочного) возмездного (безвозмездного) землепользования (далее - договор временного землепользования),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После получения результата оказания государственной услуги услугополучатель подписывает договор временного (краткосрочного, долгосрочного) возмездного (безвозмездного) землепользования и после его регистрации в уполномоченном органе по земельным отношениям направляет в орган, осуществляющий государственную регистрацию прав на недвижимое имущество, для дальнейшей регистрации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испрашивании земельного участка для индивидуального жилищного строительства заявление (ходатайство) услугополучателя берется на специальный учет и удовлетворяются по мере подготовки площадок для отвода либо при наличии свободных территорий, используемых для индивидуального жилищного строительства, с уведомлением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портале результат оказания государственной услуги направляется услугополучателю в "личный кабинет" в форме электронного документа, подписанного электронной цифровой подписью (далее - ЭЦП) уполномоченного лица услугодателя.</w:t>
      </w:r>
    </w:p>
    <w:bookmarkEnd w:id="3"/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(либо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процедур (действий), входящих в состав процесса оказания государственной услуги и длительность их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этап: изготовление акта выбора земельного участка, с положительными заключениями согласующих органов и организаций: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действие 1 – услугополучатель (либо уполномоченный представитель: юридического лица по документу, подтверждающему полномочия; физического лица по нотариально заверенной доверенности) предоставляет документы в Государственную корпорацию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работник Государственной корпорации воспроизводит электронные копии документов, после чего возвращает оригиналы услугополучателю (либо уполномоченному представителю: юридического лица по документу, подтверждающему полномочия; физического лица по нотариально заверенной доверенности) и выдает расписку о приеме соответствующих документов, либо в случае предоставления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Длительность выполнения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2 – работник Государственной корпорации направляет документы услугополучателя в канцелярию услугодателя. Длительность выполнения –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3 – сотрудник канцелярии услугодателя регистрирует и передает документы услугополучателя руководителю услугодателя для наложения резолюции, затем направляет документы в орган в сфере архитектуры и градостроительства. Длительность выполнения –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4 – руководитель органа в сфере архитектуры и градостроительства рассматривает документы услугополучателя и передает специалисту на исполнение. Длительность выполнения – в течение 2 (двух)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5 – специалист проверяет полноту документов услугополучателя и подготавливает акт выбора земельного участка с его ситуационной схемой (далее - акт выбора) и направляет на согласование одновременно всем заинтересованным государственным органам, соответствующим службам и Государственной корпорации, ведущей государственный земельный кадастр. Длительность выполнения – в течение 7 (семи)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6 – заинтересованные государственные органы и соответствующие службы согласовывают акт выбора и представляют соответствующие заключения. К заключению Государственной корпорации, ведущей государственный земельный кадастр, прилагаются сведения по запрашиваемому участку и смета на изготовление земельно-кадастрового плана. Материалы передаются в орган в сфере архитектуры и градостроительства. Длительность выполнения – в течение 12 (двенадцати)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условие 1 - в случае наличия оснований,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согласующие органы и службы направляют в орган в сфере архитектуры и градостроительства соответствующую информацию, которая является основанием для отказа в оказании государственной услуги. Длительность выполнения - в течение 3 (трех)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7 – на основании предоставленной информации специалист готовит мотивированный ответ об отказе в оказании государственной услуги и направляет его услугополучателю через Государственную корпорацию. Длительность выполнения –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8 – при положительном заключении специалист готовит окончательный акт выбора и направляет на согласование услугополучателю через Государственную корпорацию. Длительность выполнения – в течение 5 (пяти)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9 – услугополучатель согласовывает окончательный акт выбора и оплачивает за услуги земельно-кадастровых работ. Длительность выполнения – в течение 3 (трех)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 действия несогласованного услугополучателем акта составляет 10 (десять) рабочих дней. По истечении указанного срока Государственная корпорация возвращает в орган в сфере архитектуры и градостроительства для аннулирования несогласованного акта выбора, с уведомлением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этап: при согласовании окончательного акта выбора и оплаты за услуги земельно-кадастровых работ услугополучателем: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10 – услугополучатель сдает окончательный согласованный акт выбора и платежный документ за услуги земельно-кадастровых работ в Государственную корпорацию. Длительность выполнения - 15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11 – Государственная корпорация, ведущая государственный земельный кадастр, изготавливает земельно-кадастровый план и направляет в орган в сфере земельных отношений. Длительность выполнения в течение – 10 (десяти)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12 – руководитель органа в сфере земельных отношений утверждает (подписывает) земельно-кадастровый план и направляет его специалисту для подготовки проекта решения. Согласованный проект решения с приложением утвержденного земельно-кадастрового плана направляется услугодателю. Длительность выполнения –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13 – услугодатель принимает решение, которое передается сотруднику канцелярии услугодателя для регистрации. Длительность выполнения – в течение 5 (пяти)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14 – сотрудник канцелярии услугодателя регистрирует и направляет копию решения в орган в сфере земельных отношений для подготовки договора временного землепользования. Длительность выполнения –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15 – специалист готовит договор временного землепользования и направляет копию решения с приложением земельно-кадастрового плана и договор в двух экземплярах через Государственную корпорацию услугополучателю для подписания. Длительность выполнения –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16 – услугополучатель подписывает договор временного землепользования, один экземпляр которого возвращается в орган в сфере земельных отношений для дальнейшего учета. Длительность выполнения – в течение 3 (трех)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 действия неподписанного заявителем договора временного землепользования составляет 7 (семь) рабочих дней. По истечении указанного срока Государственная корпорация возвращает неподписанный договор в орган в сфере земельных отношений для отмены решения о предоставлении земельного участка, с уведомлением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 дня сдачи пакета документов в Государственную корпорацию и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этап: изготовление акта выбора земельного участка, с положительными заключениями согласующих органов и организаций - 28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этап: при согласовании окончательного акта выбора и оплаты за услуги земельно-кадастровых работ услугополучателем - вынесение решения о предоставлении права землепользования на земельный участок - 22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отказ в рассмотрении заявления при предоставлении неполного пакета документов - 2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отказ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- 14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Результатом процедуры (действия) по оказанию государственной услуги по действию 1, указанному в пункте 5 настоящего Регламента, является выдача услугополучателю расписки о приеме соответствующих документов, которая служит основанием для начала выполнения действия 2, указанного в пункте 5 настоящего Регламента. Результатом действия 2, указанного в пункте 5 настоящего Регламента, является направление документов в канцелярию услугодателя, что служит основанием для начала выполнения действия 3, указанного в пункте 5 настоящего Регламента. Результатом действия 3, указанного в пункте 5 настоящего Регламента, является передача документов с резолюцией руководителя услугодателя в орган в сфере архитектуры и градостроительства, которая служит основанием для начала выполнения действия 4. Результатом действия 4, указанного в пункте 5 настоящего Регламента, является рассмотрение документов руководителем органа в сфере архитектуры и градостроительства и передача их специалисту на исполнение, которые служат основанием для начала выполнения действия 5. Результатом действия 5, указанного в пункте 5 настоящего Регламента, является направление документов на согласование заинтересованным государственным органам, соответствующим службам и Государственную корпорацию, ведущую государственный земельный кадастр, которое служит основанием для начала выполнения действия 6. Результатом действия 6, указанного в пункте 5 настоящего Регламента, являются предоставленные заключения согласующих органов. Передача материалов в орган в сфере архитектуры и градостроительства служит основанием для начала выполнения действия 7. Результатом действия 7, указанного в пункте 5 настоящего Регламента, является направление услугополучателю через Государственную корпорацию мотивированного ответа об отказе в оказании государственной услуги. Результатом действия 8, указанного в пункте 5 настоящего Регламента, является направление на согласование услугополучателю через Государственную корпорацию окончательного акта выбора, который служит основанием для начала выполнения действия 9. Результатом действия 9, указанного в пункте 5 настоящего Регламента, является согласование окончательного акта выбора и оплата за услуги земельно-кадастровых работ услугополучателем, которые служат основанием для начала выполнения действия 10. Результатом действия 10, указанного в пункте 5 настоящего Регламента, является сдача услугополучателем согласованных документов в Государственную корпорацию, которая служит основанием для начала выполнения действия 11. Результатом действия 11, указанного в пункте 5 настоящего Регламента, является изготовление и направление изготовленного земельно-кадастрового плана в орган в сфере земельных отношений, которое служит основанием для начала выполнения действия 12. Результатом действия 12, указанного в пункте 5 настоящего Регламента, является утверждение земельно-кадастрового плана и подготовка проекта решения. Направление согласованного проекта решения услугодателю служит основанием для начала выполнения действия 13. Результатом действия 13, указанного в пункте 5 настоящего Регламента, является принятие решения и передача его для регистрации в канцелярию услугодателя, которая служит основанием для начала выполнения действия 14. Результатом действия 14, указанного в пункте 5 настоящего Регламента, является направление копии решения в орган в сфере земельных отношений для подготовки договора временного землепользования, которое служит основанием для начала выполнения действия 15. Результатом действия 15, указанного в пункте 5 настоящего Регламента, является направление услугополучателю копии решения с приложением земельно-кадастрового плана и договора в двух экземплярах для подписания, которое служит основанием для начала выполнения действия 16. Результатом действия 16, указанного в пункте 5 настоящего Регламента, является подписанный услугополучателем договор, один экземпляр которого, возвращается в орган в сфере земельных отношений для дальнейшего учета.</w:t>
      </w:r>
    </w:p>
    <w:bookmarkEnd w:id="5"/>
    <w:bookmarkStart w:name="z5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5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работник Государственной корпорации;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орган в сфере архитектуры и градостроительства;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заинтересованные государственные органы и соответствующие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Государственная корпорация, ведущая государственный земельный кадастр;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орган в сфере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специалист.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этап: изготовление акта выбора земельного участка, с положительными заключениями согласующих органов и организаций: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(либо уполномоченный представитель: юридического лица по документу, подтверждающему полномочия; физического лица по нотариально заверенной доверенности) предоставляет документы в Государственную корпорацию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работник Государственной корпорации воспроизводит электронные копии документов, после чего возвращает оригиналы услугополучателю (либо уполномоченному представителю: юридического лица по документу, подтверждающему полномочия; физического лица по нотариально заверенной доверенности) и выдает расписку о приеме соответствующих документов, либо в случае предоставления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Длительность выполнения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работник Государственной корпорации направляет документы в канцелярию услугодателя. Длительность выполнения –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сотрудник канцелярии услугодателя регистрирует и передает документы руководителю услугодателя для наложения резолюции, затем направляет документы в орган в сфере архитектуры и градостроительства. Длительность выполнения –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органа в сфере архитектуры и градостроительства рассматривает документы и передает специалисту на исполнение. Длительность выполнения – в течение 2 (двух)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специалист проверяет полноту документов и подготавливает акт выбора земельного участка с его ситуационной схемой (далее - акт выбора) и направляет на согласование одновременно всем заинтересованным государственным органам, соответствующим службам и Государственную корпорацию, ведущую государственный земельный кадастр. Длительность выполнения – в течение 7 (семи)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заинтересованные государственные органы и соответствующие службы согласовывают акт выбора и представляют соответствующие заключения. К заключению Государственной корпорации, ведущей государственный земельный кадастр, прилагаются сведения по запрашиваемому участку и смета на изготовление земельно-кадастрового плана. Материалы передаются в орган в сфере архитектуры и градостроительства. Длительность выполнения – в течение 12 (двенадцати)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условие 1 - в случае наличия оснований,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согласующие органы и службы направляют в орган в сфере архитектуры и градостроительства соответствующую информацию, которая является основанием для отказа в оказании государственной услуги. Длительность выполнения - в течение 3 (трех)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на основании предоставленной информации специалист готовит мотивированный ответ об отказе в оказании государственной услуги и направляет его услугополучателю через Государственную корпорацию. Длительность выполнения –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при положительном заключении специалист готовит окончательный акт выбора и направляет на согласование услугополучателю через Государственную корпорацию. Длительность выполнения – в течение 5 (пяти)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услугополучатель согласовывает окончательный акт выбора и оплачивает за услуги земельно-кадастровых работ. Длительность выполнения – в течение 3 (трех)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 действия несогласованного услугополучателем акта составляет 10 (десять) рабочих дней. По истечении указанного срока Государственная корпорация возвращает в орган в сфере архитектуры и градостроительства для аннулирования несогласованного акта выбора, с уведомлением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этап: при согласовании окончательного акта выбора и оплаты за услуги земельно-кадастровых работ услугополучателем: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услугополучатель сдает окончательный согласованный акт выбора и платежный документ за услуги земельно-кадастровых работ в Государственную корпорацию. Длительность выполнения - 15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Государственная корпорация, ведущая государственный земельный кадастр, изготавливает земельно-кадастровый план и направляет в орган в сфере земельных отношений. Длительность выполнения в течение – 10 (десяти)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руководитель органа в сфере земельных отношений утверждает (подписывает) земельно-кадастровый план и направляет его специалисту для подготовки проекта решения. Согласованный проект решения с приложением утвержденного земельно-кадастрового плана направляется услугодателю. Длительность выполнения –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услугодатель принимает решение, которое передается сотруднику канцелярии услугодателя для регистрации. Длительность выполнения – в течение 5 (пяти)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сотрудник канцелярии услугодателя регистрирует и направляет копию решения в орган в сфере земельных отношений для подготовки договора временного землепользования. Длительность выполнения –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специалист готовит договор временного землепользования и направляет копию решения с приложением земельно-кадастрового плана и договор в двух экземплярах через Государственную корпорацию услугополучателю для подписания. Длительность выполнения –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 услугополучатель подписывает договор временного землепользования, один экземпляр которого возвращается в орган в сфере земельных отношений для дальнейшего учета. Длительность выполнения – в течение 3 (трех)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 действия неподписанного заявителем договора временного землепользования составляет 7 (семь) рабочих дней. По истечении указанного срока Государственная корпорация возвращает неподписанный договор в орган в сфере земельных отношений для отмены решения о предоставлении земельного участка, с уведомлением услугополучателя.</w:t>
      </w:r>
    </w:p>
    <w:bookmarkEnd w:id="7"/>
    <w:bookmarkStart w:name="z8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корпорацией, а также порядка использования информационных систем в процессе оказания государственной услуги</w:t>
      </w:r>
    </w:p>
    <w:bookmarkEnd w:id="8"/>
    <w:bookmarkStart w:name="z8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Услугополучатели (либо уполномоченные представители: юридического лица по документу, подтверждающему полномочия; физического лица по нотариально заверенной доверенности) для получения государственной услуги обращаются в Государственную корпорацию и представляют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Длительность обработки запроса услугополучателя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Порядок подготовки и направления запроса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заполнение работником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удостоверенного (подписанного)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направление электронного документа (запроса услугополучателя), удостоверенного (подписанного) ЭЦП работника Государственной корпорации через интегрированную информационную систему ЦОН (далее - ИИС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полученный пакет документов передается через накопительный сектор и курьера Государственной корпорации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Структурные подразделения или должностные лица, уполномоченные направлять запрос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работник государственной корпорации.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корпорация отказывает в приеме документов в случае представления услугополучателем неполного пакета документов, указанных в пункте 9 Стандарта. При отказе в приеме документов работник Государственной корпорации выдает услугополучателю расписку по форме согласно приложению 5 к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Последовательность и сроки взаимодействия с Государственной корпорацией и (или) иными услугодателями, в том числе процедуры (действия) формирования и направления запросов услугодателей по вопросам оказания государственных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процесс 1 – ввод работником Государственной корпорации в ИИС ЦОН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2 – выбор работником Государственной корпорации услуги, указанной в настоящем Регламенте, вывод на экран формы запроса для оказания услуги и ввод работником Государственной корпорации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3 – направление запроса через шлюз "электронного правительства" (далее – ШЭП) в государственную базу данных "Физические лица" (далее - ГБД ФЛ)/государственную базу данных "Юридические лица (далее - ГБД ЮЛ)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условие 1 – проверка наличия данных услугополучателя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процесс 4 – формирование сообщения о невозможности получения данных в связи с отсутствием данных услугополучателя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процесс 5 – заполнение работником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условие 2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являющихся основанием для оказания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процесс 6 – в случае предоставления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работником Государственной корпорации выдается расписка об отказе в приеме документов по форме согласно приложению 5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процесс 7 – направление электронного документа (запроса услугополучателя) удостоверенного (подписанного) ЭЦП работника Государственной корпорации через ИИС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процесс 8 – получение работником Государственной корпорации сообщения о готовности государственной услуги в ИИС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9 – получение услугополучателем через работника Государственной корпорации результата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Порядок обращения и последовательности процедур (действий) услугодателя и услугополучателя при получении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1 – прикрепление в интернет-браузере компьютера услугополучателя регистрационного свидетельства ЭЦП и ввод услугополучателем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условие 1 – проверка на портале подлинности данных о зарегистрированном услугополучателе через индивидуального идентификационного номера (далее – ИИН) и бизнес-идентификационного номера (далее – 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3 – выбор услугополучателем государственной услуги, вывод на экран формы запроса для оказания государственной услуги и заполнение услугополучателем, прикрепление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4 – оплата услуги через платежный шлюз "электронного правительства" (далее - ПШЭП), затем эта информация поступает в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условие 2 – проверка в портале факта оплаты за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5 – формирование сообщения об отказе в запрашиваемой государственной услуге, в связи с отсутствием оплаты за оказание государственной услуги в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6 –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условие 3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запросе, и ИИН/БИН,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7 – формирование сообщения об отказе в запрашиваемой государственной услуге в связи с неподтверждением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8 – удостоверение (подписание) запроса для оказания государственной услуги посредством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9 – регистрация электронного запроса услугополучателя в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10 – получение услугополучателем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Порядок обращения и последовательности процедур (действий) услугодателя и услугополучателя при оказании государственной услуги через портал указан в диаграмме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 -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 - процессов оказания государственной услуги размещается на веб - портале "электронного правительства", интернет - ресурсе услугодателя.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земельного участка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строительства объекта в черте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населенного пункта"</w:t>
            </w:r>
          </w:p>
        </w:tc>
      </w:tr>
    </w:tbl>
    <w:bookmarkStart w:name="z1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10"/>
    <w:bookmarkStart w:name="z127" w:id="11"/>
    <w:p>
      <w:pPr>
        <w:spacing w:after="0"/>
        <w:ind w:left="0"/>
        <w:jc w:val="left"/>
      </w:pP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5080000" cy="904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904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2"/>
    <w:bookmarkStart w:name="z129" w:id="13"/>
    <w:p>
      <w:pPr>
        <w:spacing w:after="0"/>
        <w:ind w:left="0"/>
        <w:jc w:val="left"/>
      </w:pP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277100" cy="629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629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земельного участка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строительства объекта в черте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населенного пункта"</w:t>
            </w:r>
          </w:p>
        </w:tc>
      </w:tr>
    </w:tbl>
    <w:bookmarkStart w:name="z1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- процессов оказания государственной услуги</w:t>
      </w:r>
    </w:p>
    <w:bookmarkEnd w:id="14"/>
    <w:bookmarkStart w:name="z13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1) при оказании государственной услуги через Государственную корпорацию</w:t>
      </w:r>
    </w:p>
    <w:bookmarkEnd w:id="15"/>
    <w:bookmarkStart w:name="z133" w:id="16"/>
    <w:p>
      <w:pPr>
        <w:spacing w:after="0"/>
        <w:ind w:left="0"/>
        <w:jc w:val="left"/>
      </w:pP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4978400" cy="1369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78400" cy="136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2) при оказании государственной услуги через портал</w:t>
      </w:r>
    </w:p>
    <w:bookmarkEnd w:id="17"/>
    <w:bookmarkStart w:name="z135" w:id="18"/>
    <w:p>
      <w:pPr>
        <w:spacing w:after="0"/>
        <w:ind w:left="0"/>
        <w:jc w:val="left"/>
      </w:pP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213600" cy="1357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13600" cy="135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9"/>
    <w:bookmarkStart w:name="z137" w:id="20"/>
    <w:p>
      <w:pPr>
        <w:spacing w:after="0"/>
        <w:ind w:left="0"/>
        <w:jc w:val="left"/>
      </w:pP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6553200" cy="283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283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