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a7c3" w14:textId="83ea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2016 года № 96. Зарегистрировано Департаментом юстиции Восточно-Казахстанской области 25 апреля 2016 года № 4520.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номером 12417),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заявления (в произвольной форме)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утверждҰнного приказом исполняющего обязанности Министра образования и науки Республики Казахстан от 6 ноября 2015 года № 627 (зарегистрированным в Реестре государственной регистрации нормативных правовых актов за номером 12417)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канцелярия услугодателя осуществляет прием и регистрацию документов услугополучателя.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рассматривает документы услугополучателя и передает их сотруднику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сотрудник услугодателя проверяет документы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приказ и передает руководителю услугодателя. Длительность выполнения: для перевода - в течение одного месяца, для восстановления – в течение двух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руководитель услугодателя подписывает приказ и передает в канцелярию услугодателя. Длительность выполнения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канцелярия услугодателя передает услугополучателю результат оказания государственной услуги.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предоставлении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в течение двух недель со дня его 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 отчисленных в течение семестра за неоплату обучения, в случае погашения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четырех недель после дня отчисления при предъявлении документа о погашении задолженности по оплате,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являются завизированные документы руководителем услугодателя, которые служат основанием 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подготовленный приказ, который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подписанный приказ, который служит основанием для начала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выдача результата оказания государственной услуги услугополучателю по форме, согласно приложению 1 к Стандарту.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 услугополучателя.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передает их сотруднику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приказ и передает руководителю. Длительность выполнения: для перевода - в течение одного месяца, для восстановления – в течение двух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приказ и передает в канцелярию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передает услугополучателю результат оказания государственной услуги. Длительность выполнения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"Перевод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реализующих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845300" cy="136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36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28.11.2018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справка, выдаваемая лицам, не завершившим техническое и профессиональное, послесреднее образование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утверждҰнному приказом исполняющего обязанности Министра образования и науки Республики Казахстан от 6 ноября 2015 года № 627 (зарегистрированным в Реестре государственной регистрации нормативных правовых актов за номером 12417) (далее - Стандарт).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заявления (в произвольной форме)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 документов услугополучателя. Длительность выполнения – 20 (двадцать) минут;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пакет документов услугополучателя и передает их сотруднику услугодателя на исполнение. Длительность выполнения – 20 (двадцать) минут;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услугодателя проверяет пакет документов услугополучателя на соответствие предъявляемым требованиям, предусмотренным пунктом 9 Стандарта, подготавливает справку и передает руководителю услугодателя. Длительность выполнения – 2 (два) рабочих дня;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подписывает справку и передает в канцелярию услугодателя. Длительность выполнения – 20 (двадцать) минут;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передает услугополучателю результат оказания государственной услуги. Длительность выполнения – 20 (двадцать) минут.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документов, обучающихся в организациях технического и профессионального, послесреднего образования услугодателю – 3 (три) рабочих дня.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зарегистрированный пакет документов услугополучателя, который служит основанием для начала выполнения действия 2, указанного в пункте 5 настоящего Регламента.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завизированный пакет документов руководителем услугодателя, который служит основанием для начала выполнения действия 3, указанного в пункте 5 настоящего Регламента. 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результат оказания государственной услуги, который служит основанием для начала выполнения действия 4, указанного в пункте 5 настоящего Регламента. 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результат оказания государственной услуги, который служит основанием для начала выполнения действия 5, указанного в пункте 5 настоящего Регламента. 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результата оказания государственной услуги услугополучателю.</w:t>
      </w:r>
    </w:p>
    <w:bookmarkEnd w:id="34"/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передает его сотруднику услугодателя на исполнение. Длительность выполнения – 20 (двадцать) минут;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пакет документов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справку и передает руководителю. Длительность выполнения – 2 (два) рабочих дня;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и передает в канцелярию услугодателя. Длительность выполнения – 20 (двадцать) минут;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передает услугополучателю результат оказания государственной услуги. Длительность выполнения – 15 (пятнадцать) минут. 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бизнес–процессов оказания государственной услуги согласно приложению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46"/>
    <w:bookmarkStart w:name="z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к Стандарту;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Автоматизированное рабочее место регионального шлюза "электронное правительство". Длительность выполнения – 30 (тридцать) секунд; 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путем сканирования штрих-кода на расписке;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– 1 (одна) минута;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курьер Государственной корпорации осуществляет передачу документов услугодателю. Длительность выполнения – 15 (пятнадцать) минут. 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или должностное лицо, уполномоченное направлять запрос услугодателя: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получения результата оказания государственной услуги через Государственную корпорацию: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</w:t>
      </w:r>
    </w:p>
    <w:bookmarkEnd w:id="65"/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корпорацию: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