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7c9a" w14:textId="d287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приватизации коммунального имущества Восточно-Казахстанской области на 2016-2020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марта 2016 года № 85. Зарегистрировано Департаментом юстиции Восточно-Казахстанской области 15 апреля 2016 года N 4492.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постановлений Правительства Республики Казахстан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2016-2020 годы",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областной коммунальной собственности, подлежащих передаче в конкурентную среду на 2016-2020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городов и районов утвердить перечни организаций районной (города областного значения) коммунальной собственности, предлагаемых к передаче в конкуретную среду на 2016-2020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акционерному обществу "Национальная компания "Социально-предпринимательская корпорация "Ертіс" утвердить перечень дочерних, зависимых организаций, предлагаемых к передаче в конкуретную среду на 2016-2020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критерии по выбору видов отчуждения областного коммунального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Определить что местные исполнительные органы могут: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реализовать объекты,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форме государственно-частного партнерства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перечня проектов государственно-частного партнерства, планируемых к реализации, утвержденного приказом исполняющего обязанности Министра национальной экономики Республики Казахстан от 25 ноября 2015 года № 725 (зарегистрированным в Реестре государственной регистрации нормативных правовых актов за номером 12717);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необходимости, в целях экономической целесообразности ликвидировать без проведения торгов юридические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4-1 в соответствии с постановлением Восточно-Казахстанского областного акимата от 10.07.2017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по государственным закупкам и коммунальной собственности Восточно-Казахстанской области (Можанов Н.Б.), акимам городов и районов, акционерному обществу "Национальная компания "Социально-предпринимательская корпорация "Ертіс" принять меры, вытекающие из настоящего постановления.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приватизации коммунального имущества Восточно-Казахстанской области на 2014-2016 годы" от 16 июня 2014 года № 158 (зарегистрировано в Реестре государственной регистрации нормативных правовых актов за номером 3400, опубликовано в областных газетах "Дидар" от 31 июля 2014 года № 87 (17024), "Рудный Алтай" от 30 июля 2014 года № 86 (19533).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области Тумабаева К.М.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Восточно–Казахстанской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2016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областной коммунальной собственности, подлежащих передаче в конкурентную среду на 2016-2020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Восточно-Казахстанского областного акимата от 10.07.2017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0930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проблем формирования здорового образа жизни города Семей"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"Спортивный клуб по игровым видам спорта "Алтай" управления физической культуры и спорта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"Волейбольный клуб "Алтай" управления физической культуры и спорта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"Физкультурно-оздоровительный комплекс" управления физической культуры и спорта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формирования здорового образа жизни" управления здравоохранения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"Восточно-Казахстанский областной протезно-ортопедический центр" Управления координации занятости и социальных программ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"ОблШығысЖол" управления пассажирского транспорта и автомобильных дорог Восточно-Казахстанского областного акимата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Восточно-Казахстанского областного акимата от 18.04.2019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"Табиғат-Өскемен"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геотехнический институт инженерных изысканий"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анализа и прогнозирования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"Востокснабобразование"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"Облжилкомхозстрой"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"Қалқымалы өткел"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2016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районной коммунальной собственности, предлагаемых к передаче в конкурентную среду на 2016-2020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постановлением Восточно-Казахстанского областного акимата от 10.07.2017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9963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клуб "Дархан" по национальным видам спорта при Государственном учреждении "Отдел физической культуры и спорта Кокпектинского района"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спортивный клуб национальных видов спорта "Тулпар" отдела физической культуры и спорта Тарбагатайского района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"Спортивный комплекс" отдела физической культуры и спорта города Риддер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делами" акимата города Усть-Каменогорск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"Футбольный клуб "Восток" Акимата города Усть-Каменогорска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"Футбольный клуб "Спартак" государственного учреждения "Отдел физической культуры и спорта города Семей Восточно-Казахстанской области"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"Актогайское коммунальное хозяйство" акимата Аягозского района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"Зырян Тәртіп" 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"Ақсуат-Тазалық" акимата Тарбагатайского района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"Өскемен-Тәртіп" акимата города Усть-Каменогорска"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"Аягоз жолдары" на праве хозяйственного ведения акимата Аягозского района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"Горжилкомхозстрой" на праве хозяйственного ведения акимата Аягозского района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"ПриИртышье" Глубоковского района на праве хозяйственного ведения 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"Банно-прачечный комбинат" акимата города Усть-Каменогорска на праве хозяйственного ведения 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"Спорткомплекс "Ертіс"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"Өскемен-Тазалық"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"Алакөл-Тазалық"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"Семей-Автовокзал"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"ШемТазалык"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"Первомайский водоканал"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"Шемонаихинский водоканал" отдела жилищно-коммунального хозяйства, пассажирского транспорта и автомобильных дорог Шемонаихинского района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"СпектрПлюс"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"Балапан"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"Нарын-Сервис"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"Аягөз-Тазалық"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"Ақтоғай қанағат"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"Многоотраслевое эксплуатационное предприятие города Семей"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"Архитектура и градостроительство"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по озеленению и благоустройству "Семей" на праве хозяйственного ведения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марта 2016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дочерних, зависимых организаций акционерного общества "Национальная компания "Социально-предпринимательская корпорация "Ертіс", предлагаемых к передаче в конкурентную среду на 2016-2020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10122"/>
      </w:tblGrid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инновационный центр "Жардем"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"ОблDORкомхоз"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"Сервисно-заготовительный центр "Семей"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"Птицефабрика Семей"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2016 года № 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областного коммунального имущества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8624"/>
        <w:gridCol w:w="2019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критерия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Объектом. Необходимость реализации Объекта по максимально возможной цене и привлечения широкого круга участников торгов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виде аукциона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условия продажи Объекта по сохранению профиля деятельности. Необходимость реализации Объекта по максимально возможной цене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