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550b" w14:textId="82d5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стоимости удобрений (за исключением органических)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14 марта 2016 года № 71. Зарегистрировано Департаментом юстиции Восточно-Казахстанской области 05 апреля 2016 года N 4471. Утратило силу - постановлением Восточно-Казахстанского областного акимата от 17 апреля 2017 года № 104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17.04.2017 № 104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июля 2005 года "О государственном регулировании развития агропромышленного комплекса и сельских территорий",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 (зарегистрированного в Реестре государственной регистрации нормативных правовых актов за номером 11223)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</w:t>
      </w:r>
      <w:r>
        <w:rPr>
          <w:rFonts w:ascii="Times New Roman"/>
          <w:b/>
          <w:i w:val="false"/>
          <w:color w:val="000000"/>
          <w:sz w:val="28"/>
        </w:rPr>
        <w:t>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виды субсидируемых удобрений (за исключением органических) и нормы субсидий на 1 тонну (литр) удобрений, реализованных отечественными производителями удобрений,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виды субсидируемых удобрений (за исключением органических) и нормы субсидий на 1 тонну (литр, килограмм) удобрений, приобретенных у поставщика удобрений и (или) иностранных производителей удобрений,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области Мусина Д.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со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"14" марта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марта 2016 года № 71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(за исключением органических) и нормы субсидий на 1 тонну (литр) удобрений, реализованных отечественными производителями удобрений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8715"/>
        <w:gridCol w:w="328"/>
        <w:gridCol w:w="835"/>
        <w:gridCol w:w="1716"/>
      </w:tblGrid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"/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Субсидируемые виды удобрений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удешевления стоимости одной единицы,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одну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Аммиачная селитра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(N-34,4%)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(N-10%:P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 марки Б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хлористый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-42%:KCL-65%)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-53%)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азот-серосодержащий "Супрефос-NS" (N-12%:P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-24%)+(Ca;Mg;SO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(нитрат кальция)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Special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-17%)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марта 2016 года № 71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(за исключением органических) и нормы субсидий на 1 тонну (литр, килограмм) удобрений, приобретенных у поставщика удобрений и (или) иностранных производителей удобрений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9570"/>
        <w:gridCol w:w="241"/>
        <w:gridCol w:w="707"/>
        <w:gridCol w:w="1263"/>
      </w:tblGrid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Субсидируемые виды удобрений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измерений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удешевления стоимости одной единицы, до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одну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(N-46,3%)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(N-46,2%)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аммония (N-21%)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(N10:P26:K26)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(N15:P15:K15)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(N16:P16:K16)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 жидкие азотные (КАС) (N-27-33%)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Селитра аммиачная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7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марка А (N-12%, P2O5-61%)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(Кristа SOP)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O-50%, К-43%,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S-18%)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9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(Кristа MgS) (MgO-16%, Mg-9,6%,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S-13%)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Кristа MАG (нитрат магния)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(N-11%, N-NO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-11%, MgO-15%, Mg-9%)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Кristа K Plus (нитрат калия) (NO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-N-13,7%,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O-46,3%, K-38,4%)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2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Кristа MКР (монокалий фосфат)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-52%, P-22,7%,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O-34%,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K-28,2%)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3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D12, хелат железа DTRA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4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Q40, хелат железа EDDHA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1127,7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5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Cu15, хелат меди EDTA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1303,2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6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Mn13, хелат марганца EDTA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965,4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7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Zn15, хелат цинка EDTA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965,4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8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Vara Vita Tenso Coctail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1296,9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9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APN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1286,1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0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AВС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1026,9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1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Liva Brassitrel (MgO 8,3, SO3 28,75, B 8, Mn 7, Mo 0,4)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2"/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Bortrac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