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d3f0" w14:textId="2e7d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2016 года № 52. Зарегистрировано Департаментом юстиции Восточно-Казахстанской области 5 апреля 2016 года № 4470.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(зарегистрированным в Реестре государственной регистрации нормативных правовых актов за номером 12437)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Восточно-Казахстанского областного акимата от 19.04.2019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местным исполнительным органом области (управлением сельского хозяйства области) (далее –услугодатель).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правительство" www.egov.kz (далее –портал).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отказ,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приказом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комплекса"(зарегистрированным в Реестре государственной регистрации нормативных правовых актов за номером 12437) (далее – Стандарт).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является заявка услугополучателя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электронной цифровой подписью (далее–ЭЦП) услугополучателя.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после поступления на электронный адрес услугодателя извещения о поступлении на рассмотрение заявки услугополучателя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услугодателем принятия заявки.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обращения – 3 (три) рабочих дня.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о приеме электронной заявки услогополучателя, которое служит основанием для начала выполнения действия 2.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являются сформированные платежные поручения к оплате для дальнейшего перечисления причитающихся субсидий на банковские счета услугополучателей.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после поступления на электронный адрес услугодателя извещения о поступлении на рассмотрение заявки услугополучателя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услугодателя принятия заявки.</w:t>
      </w:r>
    </w:p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(действий)услугополучателя и услугодателя,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3 -проверка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соответствия идентификационных данных между ИИН/БИН, указанных в запросе, и ИИН/БИН, указанных в регистрационном свидетельстве ЭЦП, а также в ЕНИС -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4-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6- получение услугополучателем результата государственной услуги (уведомление в "личный кабинет" услугополучателя, о перечислении субсидий или мотивированный отказ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услугодателя,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-государственная база данных 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-государственная база данных "Юридические лица"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суммы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добавленную 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уплаченного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исчисленного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суммы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добавленную 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уплаченного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исчисленного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