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543c" w14:textId="35a5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малого ручья, родников и руслового пруда на участке культурно-досугового центра в 23 жилом районе города Усть-Каменогорска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02 марта 2016 года № 49. Зарегистрировано Департаментом юстиции Восточно-Казахстанской области 04 апреля 2016 года N 4465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"Установление водоохранной зоны и полосы для малого ручья и родников на участке культурно-досугового центра в 23 жилом районе города Усть-Каменогорска Восточно-Казахстанской области"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водоохранные зоны и водоохранные полосы малого ручья, родников и руслового пруда на участке культурно-досугового центра в 23 жилом районе города Усть-Каменогорска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полосмалого ручья, родников и руслового пруда на участке культурно-досугового центра в 23 жилом районе города Усть-Каменогорска Восточно-Казахстанской области согласно действующему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Управлению природных ресурсов и регулирования природопользования Восточно-Казахстанской области (Кусаинов М. М.) передать проект "Установление водоохранной зоны и полосы для малого ручья и родников на участке культурно-досугового центра в 23 жилом районе города Усть-Каменогорска Восточно-Казахстанской области" акиму города Усть-Каменогорска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Мусина Д.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5"/>
        <w:gridCol w:w="4195"/>
      </w:tblGrid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"3" ___03____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по защите прав потребителей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защите прав потребителей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национальной экономики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"3" __03___ 2016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марта 2016 года № 49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полосымалого ручья,родников и руслового пруда на участке культурно-досугового центра в 23 жилом районе города Усть-Каменогорска Восточно-Казахстанской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1701"/>
        <w:gridCol w:w="1578"/>
        <w:gridCol w:w="1293"/>
        <w:gridCol w:w="1051"/>
        <w:gridCol w:w="1579"/>
        <w:gridCol w:w="1294"/>
        <w:gridCol w:w="1051"/>
        <w:gridCol w:w="1823"/>
      </w:tblGrid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Рассматриваемая длина,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водоохранная полоса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ручей, русловой пруд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Береговая линия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границы,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Ширина,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границы,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Ширина,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Родники, малый ручей и русловой пруд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ручей-0,053,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русловой пруд-0,055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Русловой пруд-0,155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5,0-35,0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 ширина водоохранных зон и водоохранных полос отражены в картографическом материале утвержденного проекта "Установление водоохранной зоны и полосы для малого ручья и родников на участке культурно-досугового центра в 23 жилом районе города Усть-Каменогорска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