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f59d" w14:textId="86df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2016 года семян первой репродукции и гибридов первого поколения по районам и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января 2016 года № 15. Зарегистрировано Департаментом юстиции Восточно-Казахстанской области 1 марта 2016 года N 4419. Утратило силу - постановлением Восточно-Казахстанского областного акимата от 16 ноября 2016 года № 348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16.11.2016 № 348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12 - 1)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6 - 1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(зарегистрированного в Реестре государственной регистрации нормативных правовых актов за номером 10190)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минимальные нормы приобретения (использования) под урожай 2016 года семян первой репродукции и гибридов первого поколения по районам и в разрезе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сельского хозяйства Восточно – Казахстанской области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 –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января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под урожай 2016 года семян первой репродукции и гибридов первого поколения по районам и в разрезе культур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168"/>
        <w:gridCol w:w="1389"/>
        <w:gridCol w:w="1168"/>
        <w:gridCol w:w="1389"/>
        <w:gridCol w:w="1168"/>
        <w:gridCol w:w="1389"/>
        <w:gridCol w:w="1168"/>
        <w:gridCol w:w="1168"/>
        <w:gridCol w:w="727"/>
        <w:gridCol w:w="1169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сорт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(гибрид)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сорт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12,092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24,489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12,092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24,489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12,092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24,489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19,633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12,092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12,092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24,489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12,092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24,489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12,092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783"/>
        <w:gridCol w:w="1258"/>
        <w:gridCol w:w="1258"/>
        <w:gridCol w:w="1258"/>
        <w:gridCol w:w="1021"/>
        <w:gridCol w:w="1022"/>
        <w:gridCol w:w="1258"/>
        <w:gridCol w:w="1258"/>
        <w:gridCol w:w="1733"/>
        <w:gridCol w:w="1023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  <w:bookmarkEnd w:id="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(гибрид)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(гибрид)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  <w:bookmarkEnd w:id="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278,787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  <w:bookmarkEnd w:id="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  <w:bookmarkEnd w:id="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  <w:bookmarkEnd w:id="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301,990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  <w:bookmarkEnd w:id="1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  <w:bookmarkEnd w:id="1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  <w:bookmarkEnd w:id="1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301,990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  <w:bookmarkEnd w:id="1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278,787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  <w:bookmarkEnd w:id="1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301,990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  <w:bookmarkEnd w:id="1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  <w:bookmarkEnd w:id="1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  <w:bookmarkEnd w:id="1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  <w:bookmarkEnd w:id="1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  <w:bookmarkEnd w:id="1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301,990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  <w:bookmarkEnd w:id="2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258,744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  <w:bookmarkEnd w:id="2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278,787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