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a38d" w14:textId="577a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2015 года № 50-286-V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18 ноября 2016 года № 7-57-VI. Зарегистрировано Департаментом юстиции Южно-Казахстанской области 23 ноября 2016 года № 3880.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2015 года № 50-286-V "О районном бюджете на 2016-2018 годы" (зарегистрировано в Реестре государственной регистрации нормативных правовых актов за № 3508, опубликовано 11 января 2016 года в газете "Шартарап-Шарайна")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Шардаринского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12 635 947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2 122 014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10 479 898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12 662 881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2 459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- 29 393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29 393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26 934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7-57-VІ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50-286-V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308"/>
        <w:gridCol w:w="6974"/>
        <w:gridCol w:w="3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партнерство,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7-57-VІ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50-286-V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2 464 003 "Общеобразовательное обучение"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7-57-VІ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50-286-V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575"/>
        <w:gridCol w:w="1397"/>
        <w:gridCol w:w="1397"/>
        <w:gridCol w:w="3875"/>
        <w:gridCol w:w="4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7-57-VІ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50-286-V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трансфертов органам местного самоуправления между городом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К.Турысбекова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Коссейт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Узыната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Алатау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Қызылқум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Жаушықум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