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e136" w14:textId="cf6e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Шардаринского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25 февраля 2016 года № 54-311-V. Зарегистрировано Департаментом юстиции Южно-Казахстанской области 29 марта 2016 года № 3667. Утратило силу Решением Шардаринского районного маслихата Южно-Казахстанской области от 17 марта 2017 года № 13-92-VI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Южно-Казахстанской области от 17.03.2017 № 13-92-VI (вводиться в действие по истечении десяти календарных дней после дня его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12705,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Шардаринского районного маслихата согласно 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председателя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54-311-V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аппарата Шардаринского районного маслихата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Шардаринского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Шардаринского районного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Оценка проводится по результатам деятельности служащего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 (сотрудник кадровой службы).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кадровой службы (службы управления персоналом).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сотруднику кадровой службы (в службу управления персоналом).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кадровой службы (служба управления персоналом)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сотрудника кадровой службы (службы управления персоналом),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работником кадровой службы (службой управления персоналом)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сотрудником кадровой службы (службой управления персоналом)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сотруднику кадровой службы (в службу управления персоналом)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кадровой службы (служба управления персоналом)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098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сотрудником кадровой службы (службой управления персоналом)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Сотрудник кадровой службы (служба управления персоналом)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сотрудником кадровой службы (службой управления персоналом)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Сотрудник кадровой службы (служба управления персоналом)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 послужной список. В этом случае работником кадровой службы (службы управления персоналом)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сотрудника кадровой службы (в службе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794"/>
        <w:gridCol w:w="1530"/>
        <w:gridCol w:w="1532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2337"/>
        <w:gridCol w:w="1870"/>
        <w:gridCol w:w="2334"/>
        <w:gridCol w:w="1641"/>
        <w:gridCol w:w="1641"/>
        <w:gridCol w:w="1055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 : квартальная / годовая и оцениваемый период 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601"/>
        <w:gridCol w:w="1846"/>
        <w:gridCol w:w="2654"/>
        <w:gridCol w:w="873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