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8e236" w14:textId="e08e2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Шардаринского района от 8 января 2015 года № 3 "О переименовании государственных учреждений аппаратов акима города Шардара, сельских округов Шардаринского района и утверждении их положений"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Южно-Казахстанской области от 23 февраля 2016 года № 74. Зарегистрировано Департаментом юстиции Южно-Казахстанской области 11 марта 2016 года № 3625. Утратило силу постановлением акимата Шардаринского района Южно-Казахстанской области от 29 апреля 2016 года № 206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Шардаринского района Южно-Казахстанской области от 29.04.2016 № 206.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ноября 2015 года "О внесении изменений и дополнений в некоторые законодательные акты Республики Казахстан по вопросам развития местного самоуправления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Казахстан", акимат Шардаринского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Шардаринского района от 8 января 2015 года № 3 "О переименовании государственных учреждений аппаратов акима города Шардара, сельских округов Шардаринского района и утверждении их положений" (зарегистрировано в Реестре государственной регистрации нормативных правовых актов за № 2996, опубликовано 6 февраля 2015 года в газете "Шартарап-Шарайна")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города Шардара Шардаринского района",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проводит инвентаризацию жилищного фонда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организует по согласованию с акимом района и собранием местного сообщества снос аварийного жилья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оказывает содействие микрокредитованию городского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64)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города;";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Кауысбека Турысбекова Шардаринского района",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проводит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организует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оказывает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64)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Коссейт Шардаринского района"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проводит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организует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оказывает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64)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Коксу Шардаринского района",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проводит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организует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оказывает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64)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Узын-ата Шардаринского района",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проводит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организует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оказывает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64)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Алатау батыр Шардаринского района",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проводит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организует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оказывает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64)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Кызылкум Шардаринского района",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проводит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организует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оказывает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64)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Суткент Шардаринского района",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проводит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организует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оказывает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64)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Акшенгелди Шардаринского района",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проводит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организует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оказывает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64)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Достык Шардаринского района",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проводит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организует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оказывает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64)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Жаушыкум Шардаринского района",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проводит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организует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оказывает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64)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Шардаринского района" в порядке,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официальное опубликование настоящего постановления в периодических печатных изданиях, распространяемых на территории Шардаринского района и информационно–правовой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 – ресурсе акимата Шардаринского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Анашбекова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Т.Байтурганов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