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13c" w14:textId="6a9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2015 года № 45/1-05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ноября 2016 года № 7/1-06. Зарегистрировано Департаментом юстиции Южно-Казахстанской области 2 декабря 2016 года № 3894.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7/67-VІ "О внесении изменений и дополнений в решение Южно-Казахстанского областного маслихата от 9 декабря 2016 года № 44/351-V "Об областном бюджете на 2016-2018 годы", зарегистрированного в Реестре государственной регистрации нормативных правовых актов за № 3881,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2015 года № 45/1-05 "О районном бюджете на 2016-2018 годы" (зарегистрированного в Реестре государственной регистрации нормативных правовых актов за № 3497, опубликованного 9 января 2015 года в газете "Шамшырак")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Тюлькубасского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11176330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1165805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9968696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12505596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62344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- 1391610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1391610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1329266 тыс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62,7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ностранных граждан, облагаемых у источника выплаты 50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 процентов в районный бюджет.".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07"/>
        <w:gridCol w:w="810"/>
        <w:gridCol w:w="20"/>
        <w:gridCol w:w="485"/>
        <w:gridCol w:w="703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11 176 330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8 069 486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6 358 325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2016-2017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2"/>
        <w:gridCol w:w="1026"/>
        <w:gridCol w:w="1026"/>
        <w:gridCol w:w="2847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537"/>
        <w:gridCol w:w="8132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