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f83c" w14:textId="389f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18 ноября 2016 года № 404. Зарегистрировано Департаментом юстиции Южно-Казахстанской области 25 ноября 2016 года № 3886. Срок действия решения - до 6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постановления возложить на заместителя акима района Жанесен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1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Тургымбеков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587"/>
        <w:gridCol w:w="5305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зерновая кукуруза, возделываемая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овощные и бахчевые культуры, возделываемые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фермерских тепличных комплексах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ноября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