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7341" w14:textId="2467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16 августа 2016 года № 315. Зарегистрировано Департаментом юстиции Южно-Казахстанской области 23 августа 2016 года № 3840. Утратило силу постановлением акимата Тюлькубасского района Южно-Казахстанской области от 19 октября 2017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19.10.2017 № 272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Б.Танагузова.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2016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Тюлькубасского района Южно-Казахстанской области от 29.05.2017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5257"/>
        <w:gridCol w:w="5257"/>
      </w:tblGrid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2016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Тюлькубасского района Южно-Казахстанской области от 29.05.2017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165"/>
        <w:gridCol w:w="3367"/>
        <w:gridCol w:w="2509"/>
        <w:gridCol w:w="2163"/>
        <w:gridCol w:w="1822"/>
      </w:tblGrid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воспитанника в месяц, тенге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ясли сад до 60 детей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ясли садот 60 до 175 детей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ясли сад свыше 175 детей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при школе (полный день)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при школе (полудневный)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ежемесячный расход одного воспитанника не включены расходы на текущий ремонт зданий и сооружений и укрепление материально-технической базы.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2016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639"/>
        <w:gridCol w:w="6890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возраста ребенка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Расходы на одного ребенка в месяц рассчитываются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