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24cd" w14:textId="54b2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2015 года № 45/1-05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15 июля 2016 года № 4/1-06. Зарегистрировано Департаментом юстиции Южно-Казахстанской области 19 июля 2016 года № 3790.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2015 года № 45/1-05 "О районном бюджете на 2016-2018 годы" (зарегистрированно в Реестре государственной регистрации нормативных правовых актов за № 3497, опубликовано 8 января 2016 года в газете "Шамшырак")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Тюлькубасского района на 2016-2018 годы согласно приложениям 1,2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10765900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1041006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9702096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12095166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62344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79537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- 1391600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1391600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79537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1329266.".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М.Байгарашев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2016 года № 4/1-06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10 765 900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9 702 096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9 702 096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9 702 096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2"/>
        <w:gridCol w:w="5075"/>
        <w:gridCol w:w="32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12 095 166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6 213 517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жилищной 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2016 года № 4/1-06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2"/>
        <w:gridCol w:w="1026"/>
        <w:gridCol w:w="1026"/>
        <w:gridCol w:w="2847"/>
        <w:gridCol w:w="2085"/>
        <w:gridCol w:w="2085"/>
        <w:gridCol w:w="20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2016 года № 4/1-06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537"/>
        <w:gridCol w:w="8132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