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8c84" w14:textId="6a8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16 марта 2016 года № 133. Зарегистрировано Департаментом юстиции Южно-Казахстанской области 11 апреля 2016 года № 3703. Утратило силу постановлением акимата Тюлькубасского района Южно-Казахстанской области от 28 февраля 2017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28.02.2017 № 58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Тюлькубасского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Тюлькубасского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Тюлькубасского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Тюлькубасского района Еркебаева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аппарата акима Тюлькубасского района корпуса "Б"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Тюлькубасского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Тюлькубасского района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города, поселка, села и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Республики Казахстан 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ознакомливает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729"/>
        <w:gridCol w:w="1474"/>
        <w:gridCol w:w="1476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2178"/>
        <w:gridCol w:w="1758"/>
        <w:gridCol w:w="2033"/>
        <w:gridCol w:w="1855"/>
        <w:gridCol w:w="1856"/>
        <w:gridCol w:w="926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