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21ec" w14:textId="7b7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Тюлькубасского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 марта 2016 года № 49/3-05. Зарегистрировано Департаментом юстиции Южно-Казахстанской области 1 апреля 2016 года № 3682. Утратило силу решением Тюлькубасского районного маслихата Южно-Казахстанской области от 15 марта 2017 года № 11/09-06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15.03.2017 № 11/09-06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Тюлькубаского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А.Сапаров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49/3-05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Тюлькубасского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Тюлькубасского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Тюлькубасского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система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 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 менее 3 баллов – "неудовлетворительно", от 3 до 4 баллов – "удовлетворительно", от 4 до 5 баллов – "эффективно",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 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2814"/>
        <w:gridCol w:w="3336"/>
        <w:gridCol w:w="3338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