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e11b" w14:textId="cf5e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2015 года № 45/1-05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18 марта 2016 года № 50/1-05. Зарегистрировано Департаментом юстиции Южно-Казахстанской области 28 марта 2016 года № 3664.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декабря 2015 года № 45/1-05 "О районном бюджете на 2016-2018 годы" (зарегистрированно в Реестре государственной регистрации нормативных правовых актов за № 3497, опубликовано 8 января 2015 года в газете "Шамшырак")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Тюлькубасского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10261919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874608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9364513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11591185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62334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79527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17193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- 1391600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1391600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79527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17193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1329266 тыс.тенге.".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49/1-05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10 261 919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9 364 513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9 364 513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9 364 513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11 591 185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7 883 579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1 451 238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6 198 145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5 255 867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5 184 392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жилищной 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 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-1 391 600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49/1-05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22"/>
        <w:gridCol w:w="1026"/>
        <w:gridCol w:w="1026"/>
        <w:gridCol w:w="2847"/>
        <w:gridCol w:w="2085"/>
        <w:gridCol w:w="2085"/>
        <w:gridCol w:w="2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49/1-05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1537"/>
        <w:gridCol w:w="8132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