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fa6c" w14:textId="792f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подъемного пособия и бюджетного кредита на приобретение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Тюлькубасского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20 января 2016 года № 47/5-05. Зарегистрировано Департаментом юстиции Южно-Казахстанской области 28 января 2016 года № 3560.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сельсктие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заявлением акима района от 15 января 2016 года № 37,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 учетом потребности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Тюлькубасского района предоставить в 2016 году подъемное пособие и бюджетный кредит на приобретение или строительство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