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fc2" w14:textId="ed7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2015 года № 45/1-05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20 января 2016 года № 47/1-05. Зарегистрировано Департаментом юстиции Южно-Казахстанской области 22 января 2016 года № 3541.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2015 года № 45/1-05 "О районном бюджете на 2016-2018 годы" (зарегистрированно в Реестре государственной регистрации нормативных правовых актов за № 3497, опубликовано 8 января 2016 года в газете "Шамшырак")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Тюлькубасского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11395876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2008565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9364513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11395876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62334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79527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- 62334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62334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79527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47/1-05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11 395 876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2 008 565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11 395 876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1 448 906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6 140 267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5 124 941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47/1-05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2"/>
        <w:gridCol w:w="1026"/>
        <w:gridCol w:w="1026"/>
        <w:gridCol w:w="2847"/>
        <w:gridCol w:w="2085"/>
        <w:gridCol w:w="2085"/>
        <w:gridCol w:w="2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