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51b02" w14:textId="9851b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и объемах общественных работ за счет средств местного бюджета в 2016 году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Тюлькубасского района Южно-Казахстанской области от 12 января 2016 года № 9. Зарегистрировано Департаментом юстиции Южно-Казахстанской области 21 января 2016 года № 3538. Утратило силу постановлением акимата Тюлькубасского района Южно-Казахстанской области от 6 мая 2016 года № 200</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Тюлькубасского района Южно-Казахстанской области от 06.05.2016 № 200.</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5)</w:t>
      </w:r>
      <w:r>
        <w:rPr>
          <w:rFonts w:ascii="Times New Roman"/>
          <w:b w:val="false"/>
          <w:i w:val="false"/>
          <w:color w:val="000000"/>
          <w:sz w:val="28"/>
        </w:rPr>
        <w:t xml:space="preserve"> статьи 7 Закона Республики Казахстан от 23 января 2001 года "О занятости населения" и </w:t>
      </w:r>
      <w:r>
        <w:rPr>
          <w:rFonts w:ascii="Times New Roman"/>
          <w:b w:val="false"/>
          <w:i w:val="false"/>
          <w:color w:val="000000"/>
          <w:sz w:val="28"/>
        </w:rPr>
        <w:t>Правилами</w:t>
      </w:r>
      <w:r>
        <w:rPr>
          <w:rFonts w:ascii="Times New Roman"/>
          <w:b w:val="false"/>
          <w:i w:val="false"/>
          <w:color w:val="000000"/>
          <w:sz w:val="28"/>
        </w:rPr>
        <w:t xml:space="preserve"> организации и финансирования общественных работ,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июня 2001 года № 836 акимат Тюлькубасского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перечень организаций, в которых будут проводиться оплачиваемые общественные работы в 2016 году, виды, объемы общественных работ и источники их финансирования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2. Оплата труда безработных, участвующих в общественных работах, регулируются в соответствии с законодательством Республики Казахстан на основании трудового договора и зависит от количества, качества и сложности выполняемой работы.</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заместителя акима района Маткеримова У.</w:t>
      </w:r>
      <w:r>
        <w:br/>
      </w:r>
      <w:r>
        <w:rPr>
          <w:rFonts w:ascii="Times New Roman"/>
          <w:b w:val="false"/>
          <w:i w:val="false"/>
          <w:color w:val="000000"/>
          <w:sz w:val="28"/>
        </w:rPr>
        <w:t>
      </w:t>
      </w:r>
      <w:r>
        <w:rPr>
          <w:rFonts w:ascii="Times New Roman"/>
          <w:b w:val="false"/>
          <w:i w:val="false"/>
          <w:color w:val="000000"/>
          <w:sz w:val="28"/>
        </w:rPr>
        <w:t>4.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К.Абдуалиев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w:t>
            </w:r>
            <w:r>
              <w:br/>
            </w:r>
            <w:r>
              <w:rPr>
                <w:rFonts w:ascii="Times New Roman"/>
                <w:b w:val="false"/>
                <w:i w:val="false"/>
                <w:color w:val="000000"/>
                <w:sz w:val="20"/>
              </w:rPr>
              <w:t>Тюлькубасского района</w:t>
            </w:r>
            <w:r>
              <w:br/>
            </w:r>
            <w:r>
              <w:rPr>
                <w:rFonts w:ascii="Times New Roman"/>
                <w:b w:val="false"/>
                <w:i w:val="false"/>
                <w:color w:val="000000"/>
                <w:sz w:val="20"/>
              </w:rPr>
              <w:t>от 12 января 2016 года № 9</w:t>
            </w:r>
          </w:p>
        </w:tc>
      </w:tr>
    </w:tbl>
    <w:p>
      <w:pPr>
        <w:spacing w:after="0"/>
        <w:ind w:left="0"/>
        <w:jc w:val="left"/>
      </w:pPr>
      <w:r>
        <w:rPr>
          <w:rFonts w:ascii="Times New Roman"/>
          <w:b/>
          <w:i w:val="false"/>
          <w:color w:val="000000"/>
        </w:rPr>
        <w:t xml:space="preserve"> Перечень организаций, в которых будут проводиться оплачиваемые общественные работы в 2016 году, виды, объемы общественных работ и источники их финансирования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9256"/>
        <w:gridCol w:w="1189"/>
        <w:gridCol w:w="454"/>
        <w:gridCol w:w="1094"/>
        <w:gridCol w:w="120"/>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п/н</w:t>
            </w: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работ</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людей</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общественных работ</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финансирования</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"Аппарат акима Тюлькубасского района"</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Составление описей архивных документов, формирование дел и их подшивка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документов</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"Отдел занятости и социальных программ акимата Тюлькубасского района"</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Обслуживание и уход за одинокими пенсионерами и инвалидами, подворовый обход, составление описей архивных документов, формирование дел и их подшивка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одиноких престарелых, 104 детей инвалидов, 1500 документов</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Коммунальное государственное учреждение "Аппарат акима Майлыкентского сельского округа акимата Тюлькубасского района", коммунальное государственное учреждение "Аппарат акима Шакпакского сельского округа акимата Тюлькубасского района", коммунальное государственное учреждение "Аппарат акима Жабаглинского сельского округа акимата Тюлькубасского района", коммунальное государственное учреждение "Аппарат акима Акбиикского сельского округа акимата Тюлькубасского района", коммунальное государственное учреждение "Аппарат акима Кемербастауского сельского округа акимата Тюлькубасского района", коммунальное государственное учреждение "Аппарат акима поселка Тюлькубас акимата Тюлькубасского района", коммунальное государственное учреждение "Аппарат акима Жаскешуйского сельского округа акимата Тюлькубасского района", коммунальное государственное учреждение "Аппарат акима Балыктинского сельского округа акимата Тюлькубасского района", коммунальное государственное учреждение "Аппарт акима поселка Састюбе акимата Тюлькубасского района", коммунальное государственное учреждение "Аппарат акима Келтемашатского сельского округа акимата Тюлькубасского района", коммунальное государственное учреждение "Аппарат акима Машатского сельского округа акимата Тюлькубасского района", коммунальное государственное учреждение "Аппарат акима Арыского сельского округа акимата Тюлькубасского района", коммунальное государственное учреждение "Аппарат акима Мичуринского сельского округа акимата Тюлькубасского района", коммунальное государственное учреждение "Аппарат акима Рыскуловского сельского округа акимата Тюлькубасского района", коммунальное государственное учреждение "Аппарат акима Тастумсыкского сельского округа акимата Тюлькубасского района"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Подворовый обход населения, участие в составлений социальной карты сельских округов, поселков, помощь в определении показателей индикаторов рынка труда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территории 15 сельских округов, поселков 19514 домов</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Коммунальное государственное учреждение "Аппарат акима Майлыкентского сельского округа акимата Тюлькубасского района", коммунальное государственное учреждение "Аппарат акима Шакпакского сельского округа акимата Тюлькубасского района", коммунальное государственное учреждение "Аппарат акима Жабаглинского сельского округа акимата Тюлькубасского района", коммунальное государственное учреждение "Аппарат акима Акбиикского сельского округа акимата Тюлькубасского района", коммунальное государственное учреждение "Аппарат акима Кемербастауского сельского округа акимата Тюлькубасского района", коммунальное государственное учреждение "Аппарат акима поселка Тюлькубас акимата Тюлькубасского района", коммунальное государственное учреждение "Аппарат акима Жаскешуйского сельского округа акимата Тюлькубасского района", коммунальное государственное учреждение "Аппарат акима Балыктинского сельского округа акимата Тюлькубасского района", коммунальное государственное учреждение "Аппарт акима поселка Састюбе акимата Тюлькубасского района", коммунальное государственное учреждение "Аппарат акима Келтемашатского сельского округа акимата Тюлькубасского района", коммунальное государственное учреждение "Аппарат акима Машатского сельского округа акимата Тюлькубасского района", коммунальное государственное учреждение "Аппарат акима Арыского сельского округа акимата Тюлькубасского района", коммунальное государственное учреждение "Аппарат акима Мичуринского сельского округа акимата Тюлькубасского района", коммунальное государственное учреждение "Аппарат акима Рыскуловского сельского округа акимата Тюлькубасского района", коммунальное государственное учреждение "Аппарат акима Тастумсыкского сельского округа акимата Тюлькубасского района"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Помощь в общественных работах, благоустройство, озеленение и санитарная очистка территорий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Улицы 64 населенных пунктов на территории 15 сельских округов, поселков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"Коммунальное хозяйство акимата Тюлькубасского района"</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Санитарная очистка центральных улиц района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500000 квадратных метров</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Государстенное коммунальное казенное предприятие "Районный дом культуры" отдела культуры и по развитию языков акимата Тюлькубасского района"</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Уборка территорий центральных парков культуры и отдыха, благоустройство, озеленение, помощь в общественных работах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800000 квадратных метров</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Республиканское государственное учреждение "Отдел по делам обороны Тюлькубасского района Южно-Казахстанской области" Министерства обороны Республики Казахстан</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Помощь в организации призыва граждан (разноска повесток)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 документов</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"Отдел занятости и социальных программ акимата Тюлькубасского района"</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Ведущий специалист по проекту клуб поиска для работы по поиску и содействию в трудоустройстве официально зарегистрированных безработных</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 безработных</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учреждение "Отдел внутренных дел Тюлькубасского района" Департамента внутренных дел Южно-Казакстанской области</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работы среди молодежи по пропаганде здорового образа жизни, профилактика правонарушений среди несовершенолетних, (пилотные проекты "Порядок" и "Охрана")</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 территории 15 сельских округов, поселков 64 населенных пункта 1500 документов</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Районный бюджет</w:t>
            </w:r>
            <w:r>
              <w:br/>
            </w:r>
            <w:r>
              <w:rPr>
                <w:rFonts w:ascii="Times New Roman"/>
                <w:b w:val="false"/>
                <w:i w:val="false"/>
                <w:color w:val="000000"/>
                <w:sz w:val="20"/>
              </w:rPr>
              <w:t>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Примечание: Условия труда общественных работ предусматриваются в трудовом договоре, заключаемым между работодателем и гражданином, участвующем в общетсвенных работах.</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