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b46d" w14:textId="b05b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23 декабря 2016 года № 11/55-VI. Зарегистрировано Департаментом юстиции Южно-Казахстанской области 11 января 2017 года № 3955. Утратило силу решением Толебийского районного маслихата Туркестанской области от 4 марта 2020 года № 50/275-VI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Толебийского районного маслихата Туркестанской области от 04.03.2020 № 50/275-VI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пункта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Правила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11/55-VI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Социальная помощь предоставляется отдельным котегориям нуждающихся граждан, постоянно проживающим на территории Толебийского района.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исполнительный орган района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Для целей настоящих Правил под социальной помощью понимается помощь, предоставляемая акиматом Толебийского района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Лицам,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 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 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Социальная помощь предоставляется в следующие праздничные дни: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8 марта "Международный женский день" - женщинам участникам и женщинам, трудившимся в тылу Великой Отечественной войны, многодетным матерям, единовременно, в размере социальной помощи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9 мая "День победы Великой Отечественной войны" - участникам и инвалидам Великой Отечественной войны, единовременно, в размере социальной помощи 100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Вдовам погибших воинов в Великой Отечественной войне, приравненным к участникам Великой Отечественной войны и труженикам тыла единовременно, в размере социальной помощи 20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 15 февраля "Вывод советской армий из территорий Афганистана"-участники боевых действий на территории других государств: 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Советских Социалистических Республик (включая военных специалистов и советников),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Советских Социалистических Республик; рабочие и служащие, обслуживающие советский воинский контингент в Афганистане, получившие ранения, контузии или увечья, либо награжденные орденами и медалями бывшего Союза Советских Социалистических Республик за участие в обеспечении боевых действий, единовременно, в размере социальной помощи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 26 апреля "День памяти пострадавших на Чернобыльской атомной электростанций" - лица, принимавшие участие в ликвидации последствий катастрофы на Чернобыльской атомной электростанций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учениях, единовременно, в размере социальной помощи 10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Участковые и специальные комиссии осуществляют свою деятельность на основании положений, утверждаемых акиматом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Типовые положения о специалных и участковых комиссиях утверждаются центральным исполнительным органом.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предоставляется гражданам из числа следующих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малообеспеченным семьям, среднедушевой доход которых не превышает шестьдесят процента порога в кратном отношении к прожиточному минимуму, нетрудоспособным малообеспеченным инвалидам, единовременно, предельный размер социальной помощи 30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участникам и инвалидам Великой Отечественной войны, одиноким пенсионерам и инвалидам, для компенсаций причиненного ущерба гражданину (семье) либо жилью в следствие стихийного бедствия или пожара, единовременно, предельный размер социальной помощи 100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больным, страдающим туберкулезом на амбулаторном этапе лечения согласно предоставленных списков, ежемесячно предельный размер социальной помощи до 10 месячных расчетных показателей и лицам с хронической почечной недостаточностью, единовременно, предельный размер социальной помощи 50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людям заразившимся Синдромом Приобретенного Имунного Дефицита или Вирусом Иммунодефицита Человека по вине медицинских работников и работников в сфере социально бытовых услуг, что повлекло вред их здоровью, ежемесячно, предельный размер социальной помощи 30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участникам и инвалидам Великой Отечественной войны, одиноким пенсионерам и инвалидам на ремонт жилья, единовременно, предельный размер социальной помощи 100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участникам и инвалидам Великой Отечественной войны для подписки в изданиях, один раз в полугодие, предельный размер социальной помощи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одиноким пожилым лицам старше 80 лет, детям-инвалидам обучающимся и воспитывающимся на дому, ежемесячно, предельный размер социальной помощи 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инвалидам по индивидуальной программе реабилитации для обеспечения инвалидными колясками: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прогулочные инвалидные коляски предельный размер социальной помощи 60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комнатные инвалидные коляски предельный размер социальной помощи 30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пенсионерам и инвалидам для получения направлений в санаторно-курортное лечение, один раз в год, предельный размер социальной помощи 40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лицам, приравненным к участникам и инвалидам Великой Отечественной войны, пострадавшим в результате ядерных испытаний на Семипалатинском испытательном ядерном полигоне, одиновременно 30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войны, единовременно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инвалидам с ограниченным возможностям (инвалиды 1-2 группы) единовременно, в размере 30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наступлении трудной жизненной ситуации вследствие стихийного бедствия или пожара граждане в месячный срок должны обратиться за социальной помощью.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шестьдесят процента порога, в кратном отношении к прожиточному минимуму.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Размер ОДП на каждого члена семьи (лицо) определяется как разница между среднедушевым доходом семьи (лица) и 60 процентами от величины прожиточного минимума, установленной в области.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к памятным датам и праздничным дням оказывается, по списку, утверждаемому акиматом Толебийского района по представлению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Для получения социальной помощи при наступлении трудной жизненной ситуации заявитель от себя или от имени семьи в уполномоченный орган или акиму города, кента, села и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составе лица (семьи)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оказания социальной помощи, установления размеров и определения перчня отдельных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категорий нуждающихся граждан,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Правительстива Республики Казахстан от 21 мая 2013 года № 504 (далее-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При поступлении заявления на оказание социальной помощи при наступлении трудной жизненной ситуации уполномоченный орган или аким города, кента, села и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города, кента, села и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города, кента, села и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Уполномоченный орган в течение одного рабочего дня со дня поступления документов от участковой комиссии или акима города, кента, села и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районным маслихатом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Финансирование расходов на предоставление социальной помощи осуществляется в пределах средств, предусмотренных Толебийским районным бюджетом на текущий финансовый год.</w:t>
      </w:r>
    </w:p>
    <w:bookmarkEnd w:id="8"/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предоставленных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0"/>
    <w:bookmarkStart w:name="z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11"/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Типовым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семьи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составе семьи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(Ф.И.О. заявителя) (домашний адрес, телефон)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9"/>
        <w:gridCol w:w="4915"/>
        <w:gridCol w:w="2680"/>
        <w:gridCol w:w="1936"/>
      </w:tblGrid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</w:tr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____________________Дата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должностного лица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заверять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составе семьи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Типовым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для определения нуждаемости лица (семьи) в связи с наступлением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 20___г.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(населенный пункт)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Ф.И.О. заявителя___________________________________________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Адрес места жительства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Трудная жизненная ситуация, в связи с наступлением которой заявитель обратился за социальной помощью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(учитываются фактически проживающие в семье) 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233"/>
        <w:gridCol w:w="1346"/>
        <w:gridCol w:w="1346"/>
        <w:gridCol w:w="1003"/>
        <w:gridCol w:w="547"/>
        <w:gridCol w:w="4547"/>
        <w:gridCol w:w="1004"/>
      </w:tblGrid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рожде-ния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Родствен-ное 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заявителю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учебы)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незанятости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(переподготовке, повышении квалификации) или в активных мерах содействия занятости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жизнен-ная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___________________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Зарегистрированы в качестве безработного в органах занятости _________человек.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детей:_________________________________________________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обучающихся в высших и средних учебных заведениях на платной основе ______________человек, стоимость обучения в год 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семье Участников Великой Отечественной войны, инвалидов Великой Отечественной войны, приравненных к участникам Великой Отечественной войны и инвалидам Великой Отечественной войны, пенсионеров, пожилых лиц, старше 80-ти лет, лиц, имеющих социально значимые заболевания (злокачественные новообразования, туберкулез, вирус иммунодефицита человека), инвалидов, детей-инвалидов </w:t>
      </w:r>
      <w:r>
        <w:rPr>
          <w:rFonts w:ascii="Times New Roman"/>
          <w:b w:val="false"/>
          <w:i/>
          <w:color w:val="000000"/>
          <w:sz w:val="28"/>
        </w:rPr>
        <w:t>(указать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или добавить </w:t>
      </w:r>
      <w:r>
        <w:rPr>
          <w:rFonts w:ascii="Times New Roman"/>
          <w:b w:val="false"/>
          <w:i/>
          <w:color w:val="000000"/>
          <w:sz w:val="28"/>
        </w:rPr>
        <w:t xml:space="preserve">иную </w:t>
      </w:r>
      <w:r>
        <w:rPr>
          <w:rFonts w:ascii="Times New Roman"/>
          <w:b w:val="false"/>
          <w:i/>
          <w:color w:val="000000"/>
          <w:sz w:val="28"/>
        </w:rPr>
        <w:t>категорию)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Условия проживания (общежитие, арендное, приватизированное жилье, служебное жилье, жилой кооператив, индивидуальный жилой дом или иное - указать):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жилья:__________________________________________________________________________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"/>
        <w:gridCol w:w="3252"/>
        <w:gridCol w:w="423"/>
        <w:gridCol w:w="689"/>
        <w:gridCol w:w="1220"/>
        <w:gridCol w:w="5730"/>
      </w:tblGrid>
      <w:tr>
        <w:trPr>
          <w:trHeight w:val="30" w:hRule="atLeast"/>
        </w:trPr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 (в т.ч. заявителя), имеющих доход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предыдущий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 (тенге)</w:t>
            </w:r>
          </w:p>
        </w:tc>
        <w:tc>
          <w:tcPr>
            <w:tcW w:w="5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 хозяйстве (приусадебный участок, скот и птица), дачном и земельном участке (земельной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6.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Автотранспорта (марка, год выпуска, правоустанавливающий документ, заявленные доходы от его эксплуатации)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иного жилья, кроме занимаемого в настоящее время, (заявленные доходы от его эксплуатации)___________________________________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Сведения о ранее полученной помощи (форма, сумма, источник):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8. Иные доходы семьи (форма, сумма, источник)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9. Обеспеченность детей школьными принадлежностями, одеждой, обувью: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10. Санитарно-эпидемиологические условия проживания: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 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 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(подписи)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составленным актом ознакомлен(а):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Ф.И.О. и подпись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проведения обследования отказываюсь _________________________Ф.И.О. и подпись заявителя (или одного из членов семьи), дата____________________________________________________________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(заполняется в случае отказа заявителя от проведения обследования)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Типовым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в соответствии с Правилами оказания социальной помощи, установления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в связи с наступлением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документов и результатов обследования материального положения заявителя (семьи) выносит заключение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(необходимости , отсутствии необходимости)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предоставления лицу (семье) социальной помощи с наступлением трудной жизненной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(подписи)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с прилагаемыми документами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____штук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Принято "____"_______________20__г.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_____________________________________Ф.И.О., должность, подпись работника, акима поселка, сельского округа или уполномоченного органа,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