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3aad" w14:textId="6823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29 ноября 2016 года № 349. Зарегистрировано Департаментом юстиции Южно-Казахстанской области 20 декабря 2016 года № 3922. Утратило силу постановлением акимата Толебийского района Южно-Казахстанской области от 10 июля 2017 года № 225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10.07.2017 № 255.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квотирования рабочих мест для инвалидов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зарегистрированного в Реестре государственной регистрации нормативных правовых актов за № 14010,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организациям со списочной численностью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 пятидесяти до ста человек - в размере двух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 ста до двухсот пятидесяти человек - в размере трех процентов списочной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свыше двухсот пятидесяти одного человека -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Толебийского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издании, распространяемое на территории Толебийского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Толебийского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Р.Бейсебаевой.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