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7e1d0" w14:textId="7e7e1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Толебийского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Толебийского района Южно-Казахстанской области от 29 ноября 2016 года № 348. Зарегистрировано Департаментом юстиции Южно-Казахстанской области 20 декабря 2016 года № 3921. Утратило силу постановлением акимата Толебийского района Южно-Казахстансокй области от 10 июля 2017 года № 224</w:t>
      </w:r>
    </w:p>
    <w:p>
      <w:pPr>
        <w:spacing w:after="0"/>
        <w:ind w:left="0"/>
        <w:jc w:val="both"/>
      </w:pPr>
      <w:r>
        <w:rPr>
          <w:rFonts w:ascii="Times New Roman"/>
          <w:b w:val="false"/>
          <w:i w:val="false"/>
          <w:color w:val="000000"/>
          <w:sz w:val="28"/>
        </w:rPr>
        <w:t>
      Об установлении квоты рабочих мест для трудоустройства лиц, состоящих на учете службы пробации, так 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Толебийского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Толебийского района Южно-Казахстанской области от 10.07.2017 № 224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w:t>
      </w:r>
      <w:r>
        <w:rPr>
          <w:rFonts w:ascii="Times New Roman"/>
          <w:b w:val="false"/>
          <w:i w:val="false"/>
          <w:color w:val="000000"/>
          <w:sz w:val="28"/>
        </w:rPr>
        <w:t>пункта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за № 13898, акимат Толебийского района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Установить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Толебийского района в размере одного процента от списочной численности работников организации.</w:t>
      </w:r>
      <w:r>
        <w:br/>
      </w:r>
      <w:r>
        <w:rPr>
          <w:rFonts w:ascii="Times New Roman"/>
          <w:b w:val="false"/>
          <w:i w:val="false"/>
          <w:color w:val="000000"/>
          <w:sz w:val="28"/>
        </w:rPr>
        <w:t>
      </w:t>
      </w:r>
      <w:r>
        <w:rPr>
          <w:rFonts w:ascii="Times New Roman"/>
          <w:b w:val="false"/>
          <w:i w:val="false"/>
          <w:color w:val="000000"/>
          <w:sz w:val="28"/>
        </w:rPr>
        <w:t>2. Государственному учреждению "Отдел занятости и социальных программ Толебийского района" в порядке, установленном законодательными актами Республики Казахстан обеспечить:</w:t>
      </w:r>
      <w:r>
        <w:br/>
      </w:r>
      <w:r>
        <w:rPr>
          <w:rFonts w:ascii="Times New Roman"/>
          <w:b w:val="false"/>
          <w:i w:val="false"/>
          <w:color w:val="000000"/>
          <w:sz w:val="28"/>
        </w:rPr>
        <w:t>
      1) официальное опубликование настоящего постановления в периодическом печатном издании, распространяемое на территории Толебийского района и информационно-правовой системе "Әділет";</w:t>
      </w:r>
      <w:r>
        <w:br/>
      </w:r>
      <w:r>
        <w:rPr>
          <w:rFonts w:ascii="Times New Roman"/>
          <w:b w:val="false"/>
          <w:i w:val="false"/>
          <w:color w:val="000000"/>
          <w:sz w:val="28"/>
        </w:rPr>
        <w:t>
      2) размещение настоящего постановления на интернет-ресурсе акимата Толебийского района.</w:t>
      </w:r>
      <w:r>
        <w:br/>
      </w:r>
      <w:r>
        <w:rPr>
          <w:rFonts w:ascii="Times New Roman"/>
          <w:b w:val="false"/>
          <w:i w:val="false"/>
          <w:color w:val="000000"/>
          <w:sz w:val="28"/>
        </w:rPr>
        <w:t>
      </w:t>
      </w:r>
      <w:r>
        <w:rPr>
          <w:rFonts w:ascii="Times New Roman"/>
          <w:b w:val="false"/>
          <w:i w:val="false"/>
          <w:color w:val="000000"/>
          <w:sz w:val="28"/>
        </w:rPr>
        <w:t>3. Контроль за выполнением настоящего постановления возложить на заместителя акима района Р.Бейсебаевой.</w:t>
      </w:r>
      <w:r>
        <w:br/>
      </w:r>
      <w:r>
        <w:rPr>
          <w:rFonts w:ascii="Times New Roman"/>
          <w:b w:val="false"/>
          <w:i w:val="false"/>
          <w:color w:val="000000"/>
          <w:sz w:val="28"/>
        </w:rPr>
        <w:t>
      </w:t>
      </w:r>
      <w:r>
        <w:rPr>
          <w:rFonts w:ascii="Times New Roman"/>
          <w:b w:val="false"/>
          <w:i w:val="false"/>
          <w:color w:val="000000"/>
          <w:sz w:val="28"/>
        </w:rPr>
        <w:t>4.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Б.Парманов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