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aacc" w14:textId="63ea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22 декабря 2015 года № 47/231-V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29 ноября 2016 года № 10/44-VI. Зарегистрировано Департаментом юстиции Южно-Казахстанской области 2 декабря 2016 года № 3896.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№ 7/67-VI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от 23 ноября 2016 года за № 3881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22 декабря 2015 года № 47/231-V "О районном бюджете на 2016-2018 годы" (зарегистрировано в Реестре государственной регистрации нормативных правовых актов за № 3498, опубликовано 13 января 2016 года в газете "Ленгер жаршысы"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Толебийского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11 659 460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1 206 136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20 806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10 409 518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11 695 138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3 182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3 182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- 38 860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38 860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3 182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39 452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Р.Сайлауулы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10/44-VI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00"/>
        <w:gridCol w:w="6795"/>
        <w:gridCol w:w="35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55"/>
        <w:gridCol w:w="2"/>
        <w:gridCol w:w="179"/>
        <w:gridCol w:w="1022"/>
        <w:gridCol w:w="949"/>
        <w:gridCol w:w="1018"/>
        <w:gridCol w:w="64"/>
        <w:gridCol w:w="5192"/>
        <w:gridCol w:w="25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10/44-VI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95"/>
        <w:gridCol w:w="1446"/>
        <w:gridCol w:w="1446"/>
        <w:gridCol w:w="5072"/>
        <w:gridCol w:w="27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10/44-VI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1713"/>
        <w:gridCol w:w="1713"/>
        <w:gridCol w:w="4241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10/44-VI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трасфертов передаваемые органам местного самоуправления для реализации функций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0"/>
        <w:gridCol w:w="1327"/>
        <w:gridCol w:w="7983"/>
      </w:tblGrid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