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79d" w14:textId="f14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Толебийского района от 11 июня 2015 года № 266 "Об утверждении Регламента акимата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 февраля 2016 года № 32. Зарегистрировано Департаментом юстиции Южно-Казахстанской области 3 марта 2016 года № 3614. Утратило силу постановлением акимата Толебийского района Южно-Казахстанской области от 2 июня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02.06.2016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11 июня 2015 года № 266 "Об утверждении Регламента акимата Толебийского района" (зарегистрировано в Реестре государственной регистрации нормативных правовых актов за номером № 3243, опубликовано 15 августа 2015 года в газете "Ленгер жаршысы")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района,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разделом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"4-1. Проведение правового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33-1. Правовой мониторинг проводится аппаратом, районными исполнительными органами, акимами городов, сельского округа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33-2.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законодательству Республики Казахстан устаревших и коррупциогенных норм права, оценки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33-3. При выявлении исполнительным органом несоответствующих, противоречащих или устаревших норм в нормативных правовых актах, разработчиками которых он являлся, он направляет соответствующие предложения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33-4.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33-5.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33-6.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 юридическим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33-7.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актов, соответствующими исполнительными органами совместно с соответствующим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33-8. Исполнительные органы обеспечивают ведение Регистра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33-9. До первого числа последнего месяца полугодия (до 1 июня и 1 декабря) исполнительные органы представляют в юридический отдел аппарата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33-10. Юридический отдел аппарата анализирует полученную информацию и предложения и совместно с исполнительными органами принимает меры, установленном законодательством Республики Казахстан, в течение тридцати календарных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33-11. Для обеспечения полноты проведения правового мониторинга нормативных правовых актов, юридический отдел аппарата ежеквартально представляет в органы юстиции перечни принятых постановлений акимата и решений акима за прошедший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33-12. По итогам проведенной работы юридический отдел аппарата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копию графика для представления в органы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Толебийского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официальное опубликование настоящего постановления в периодическом печатном изданий, распространяемое на территории Толебийского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 – 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С.Бекмурзаеву.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