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800e" w14:textId="8768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Созакского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Созакского района Южно-Казахстанской области от 6 декабря 2016 года № 412. Зарегистрировано Департаментом юстиции Южно-Казахстанской области 9 декабря 2016 года № 3913. Утратило силу постановлением акимата Созакского района Южно-Казахстанской области от 20 июня 2017 года № 156</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Созакского района Южно-Казахстанской области от 20.06.2017 № 156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Созакского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Установить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Созакского района в размере одного процента от списочной численности работников организации.</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Созакского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официальное опубликование настоящего постановления в периодическом печатном изданий, распространяемое на территории Созакского района и информационно – 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Созакского района.</w:t>
      </w:r>
      <w:r>
        <w:br/>
      </w:r>
      <w:r>
        <w:rPr>
          <w:rFonts w:ascii="Times New Roman"/>
          <w:b w:val="false"/>
          <w:i w:val="false"/>
          <w:color w:val="000000"/>
          <w:sz w:val="28"/>
        </w:rPr>
        <w:t>
      </w:t>
      </w:r>
      <w:r>
        <w:rPr>
          <w:rFonts w:ascii="Times New Roman"/>
          <w:b w:val="false"/>
          <w:i w:val="false"/>
          <w:color w:val="000000"/>
          <w:sz w:val="28"/>
        </w:rPr>
        <w:t>3. Контроль за выполнением настоящего постановления возложить на заместителя акима района Б.Айдарбекова.</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оге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