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9ae5" w14:textId="c319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6 декабря 2016 года № 410. Зарегистрировано Департаментом юстиции Южно-Казахстанской области 8 декабря 2016 года № 3909. Утратило силу постановлением акимата Созакского района Южно-Казахстанской области от 31 марта 2017 года №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31.03.2017 №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заместителья акима района Б.Айдарбекова.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декабря 2016 года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382"/>
        <w:gridCol w:w="1871"/>
        <w:gridCol w:w="7579"/>
        <w:gridCol w:w="1872"/>
      </w:tblGrid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 из них:662 мест-частные детские сады, 430 мест 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декабря 2016 года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5"/>
        <w:gridCol w:w="4553"/>
        <w:gridCol w:w="48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18 125, 80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декабря 2016 года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259"/>
        <w:gridCol w:w="6466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одного ребенка в день до 3 лет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одного ребенка в день от 3 до 7 лет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Затраты на одного ребенка на один день в зависимости от возраста рассчитано на фактические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