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cae2" w14:textId="982c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выездной торговли на территории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9 сентября 2016 года № 324. Зарегистрировано Департаментом юстиции Южно-Казахстанской области 4 октября 2016 года № 3858. Утратило силу постановлением акимата Созакского района Южно-Казахстанской области от 28 июля 2017 года № 180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28.07.2017 № 180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специально отведенные места для осуществления выездной торговли на территории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Алмаганбета Бекзата Тайовича.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2016 года № 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Созакского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3"/>
        <w:gridCol w:w="1767"/>
        <w:gridCol w:w="7790"/>
      </w:tblGrid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Шолаккорган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на пересечении улиц С.Кожанова и Жамбыла, восточная сторона здания территориальной инспекции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"Центральная", площадь против многоэтажного жилого дома № 1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Кыземшек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задняя сторона многоэтажного жилого дома № 23, площадь напротив мечети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Созак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Уткелбаева, перед центральной площадью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Усенбая, площадь с северной стороны школы "Каракур"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Шага, перед автобусной остановкой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Каракур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Ран, перед автобусной остановкой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Кумкент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площадью "Тагзым"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Каратау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Жиенбет батыра и Казахстан, перед мечетью Шынкожа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Ж.Мыктыбайулы, возле старого универмага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Акколтык, улица К.Аркабаева, перед магазином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Жартытобе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Бабата, на улице у входа перед автобусной остановкой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Сызган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Козмолдак, конец улицы К.Токмухаммедова, нижняя сторона полицейского пункта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Жуантобе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би, возле магазина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старой аптеки</w:t>
            </w:r>
          </w:p>
        </w:tc>
      </w:tr>
      <w:tr>
        <w:trPr>
          <w:trHeight w:val="30" w:hRule="atLeast"/>
        </w:trPr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</w:t>
            </w:r>
          </w:p>
        </w:tc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перед бывшим зданием акимата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