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ea02" w14:textId="85fe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2015 года № 305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19 июля 2016 года № 28. Зарегистрировано Департаментом юстиции Южно-Казахстанской области 22 июля 2016 года № 3807.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за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2015 года № 305 "О районном бюджете на 2016-2018 годы" (зарегистрировано в Реестре государственной регистрации нормативных правовых актов за № 3492, опубликовано 16 января 2016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Созакского района на 2016-2018 годы согласно приложению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- 9 982 271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- 7 066 069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- 14 439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-6 070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- 2 895 532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11 414 995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- 23 523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-8 292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-1 456 408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1 456 408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-6 924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1 431 356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2016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56"/>
        <w:gridCol w:w="1107"/>
        <w:gridCol w:w="1107"/>
        <w:gridCol w:w="578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18"/>
        <w:gridCol w:w="837"/>
        <w:gridCol w:w="10"/>
        <w:gridCol w:w="1177"/>
        <w:gridCol w:w="7"/>
        <w:gridCol w:w="598"/>
        <w:gridCol w:w="1191"/>
        <w:gridCol w:w="10"/>
        <w:gridCol w:w="4014"/>
        <w:gridCol w:w="319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-1 456 408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