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a8c95" w14:textId="19a8c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Созакского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Созакского района Южно-Казахстанской области от 29 февраля 2016 года № 121. Зарегистрировано Департаментом юстиции Южно-Казахстанской области 1 апреля 2016 года № 3687. Утратило силу постановлением акимата Созакского района Южно-Казахстанской области от 26 мая 2016 года № 208</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Созакского района Южно-Казахстанской области от 26.05.2016 № 208.</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акимат Созакского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Регламент</w:t>
      </w:r>
      <w:r>
        <w:rPr>
          <w:rFonts w:ascii="Times New Roman"/>
          <w:b w:val="false"/>
          <w:i w:val="false"/>
          <w:color w:val="000000"/>
          <w:sz w:val="28"/>
        </w:rPr>
        <w:t xml:space="preserve"> акимата Созакского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2. Государственному учреждению "Аппарат акима Созакского района" в порядке, установленном законодательными актами Республики Казахстан, обеспечить:</w:t>
      </w:r>
      <w:r>
        <w:br/>
      </w:r>
      <w:r>
        <w:rPr>
          <w:rFonts w:ascii="Times New Roman"/>
          <w:b w:val="false"/>
          <w:i w:val="false"/>
          <w:color w:val="000000"/>
          <w:sz w:val="28"/>
        </w:rPr>
        <w:t>
      1) официальное опубликование настоящего постановления в периодических печатных изданиях, распространяемых на территории Созакского района и в информационно-правовой системе "Әділет";</w:t>
      </w:r>
      <w:r>
        <w:br/>
      </w:r>
      <w:r>
        <w:rPr>
          <w:rFonts w:ascii="Times New Roman"/>
          <w:b w:val="false"/>
          <w:i w:val="false"/>
          <w:color w:val="000000"/>
          <w:sz w:val="28"/>
        </w:rPr>
        <w:t>
      2) размещение настоящего постановления на интернет-ресурсе акимата Созакского района.</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руководителя аппарата акима Созакского района Оразова.К.</w:t>
      </w:r>
      <w:r>
        <w:br/>
      </w:r>
      <w:r>
        <w:rPr>
          <w:rFonts w:ascii="Times New Roman"/>
          <w:b w:val="false"/>
          <w:i w:val="false"/>
          <w:color w:val="000000"/>
          <w:sz w:val="28"/>
        </w:rPr>
        <w:t>
      </w:t>
      </w:r>
      <w:r>
        <w:rPr>
          <w:rFonts w:ascii="Times New Roman"/>
          <w:b w:val="false"/>
          <w:i w:val="false"/>
          <w:color w:val="000000"/>
          <w:sz w:val="28"/>
        </w:rPr>
        <w:t>4. Настоящее постановление вводится в действие по истечению десяти календарных дней после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Созакского района от 29</w:t>
            </w:r>
            <w:r>
              <w:br/>
            </w:r>
            <w:r>
              <w:rPr>
                <w:rFonts w:ascii="Times New Roman"/>
                <w:b w:val="false"/>
                <w:i w:val="false"/>
                <w:color w:val="000000"/>
                <w:sz w:val="20"/>
              </w:rPr>
              <w:t>февраля 2016 года № 121</w:t>
            </w:r>
          </w:p>
        </w:tc>
      </w:tr>
    </w:tbl>
    <w:bookmarkStart w:name="z7" w:id="0"/>
    <w:p>
      <w:pPr>
        <w:spacing w:after="0"/>
        <w:ind w:left="0"/>
        <w:jc w:val="left"/>
      </w:pPr>
      <w:r>
        <w:rPr>
          <w:rFonts w:ascii="Times New Roman"/>
          <w:b/>
          <w:i w:val="false"/>
          <w:color w:val="000000"/>
        </w:rPr>
        <w:t xml:space="preserve"> Регламент акимата Созакского района</w:t>
      </w:r>
    </w:p>
    <w:bookmarkEnd w:id="0"/>
    <w:bookmarkStart w:name="z8"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Акимат Созакского района (далее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2.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Количество членов акимата определяется акимом.</w:t>
      </w:r>
      <w:r>
        <w:br/>
      </w:r>
      <w:r>
        <w:rPr>
          <w:rFonts w:ascii="Times New Roman"/>
          <w:b w:val="false"/>
          <w:i w:val="false"/>
          <w:color w:val="000000"/>
          <w:sz w:val="28"/>
        </w:rPr>
        <w:t>
      Персональный состав акимата определяется акимом и согласовывается решением сессии районного маслихата.</w:t>
      </w:r>
      <w:r>
        <w:br/>
      </w:r>
      <w:r>
        <w:rPr>
          <w:rFonts w:ascii="Times New Roman"/>
          <w:b w:val="false"/>
          <w:i w:val="false"/>
          <w:color w:val="000000"/>
          <w:sz w:val="28"/>
        </w:rPr>
        <w:t>
      </w:t>
      </w:r>
      <w:r>
        <w:rPr>
          <w:rFonts w:ascii="Times New Roman"/>
          <w:b w:val="false"/>
          <w:i w:val="false"/>
          <w:color w:val="000000"/>
          <w:sz w:val="28"/>
        </w:rPr>
        <w:t>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района (далее- аппарат).</w:t>
      </w:r>
      <w:r>
        <w:br/>
      </w:r>
      <w:r>
        <w:rPr>
          <w:rFonts w:ascii="Times New Roman"/>
          <w:b w:val="false"/>
          <w:i w:val="false"/>
          <w:color w:val="000000"/>
          <w:sz w:val="28"/>
        </w:rPr>
        <w:t>
      Руководитель аппарата акима района определяет ответственного из числа работников аппарата, на которого возлагаются обязанности по координации действий структурных подразделений аппарата акима района, исполнительных органов и других государственных органов и организаций, учреждений при подготовке документов, в соответствии с настоящим </w:t>
      </w:r>
      <w:r>
        <w:rPr>
          <w:rFonts w:ascii="Times New Roman"/>
          <w:b w:val="false"/>
          <w:i w:val="false"/>
          <w:color w:val="000000"/>
          <w:sz w:val="28"/>
        </w:rPr>
        <w:t>Регламентом</w:t>
      </w:r>
      <w:r>
        <w:rPr>
          <w:rFonts w:ascii="Times New Roman"/>
          <w:b w:val="false"/>
          <w:i w:val="false"/>
          <w:color w:val="000000"/>
          <w:sz w:val="28"/>
        </w:rPr>
        <w:t>, на заседании акимата, контролю за своевременным обеспечением им членов акимата (далее - секретарь акимата).</w:t>
      </w:r>
      <w:r>
        <w:br/>
      </w:r>
      <w:r>
        <w:rPr>
          <w:rFonts w:ascii="Times New Roman"/>
          <w:b w:val="false"/>
          <w:i w:val="false"/>
          <w:color w:val="000000"/>
          <w:sz w:val="28"/>
        </w:rPr>
        <w:t>
      </w:t>
      </w:r>
      <w:r>
        <w:rPr>
          <w:rFonts w:ascii="Times New Roman"/>
          <w:b w:val="false"/>
          <w:i w:val="false"/>
          <w:color w:val="000000"/>
          <w:sz w:val="28"/>
        </w:rPr>
        <w:t>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и утверждаемом акимом района (далее - аким).</w:t>
      </w:r>
      <w:r>
        <w:br/>
      </w:r>
      <w:r>
        <w:rPr>
          <w:rFonts w:ascii="Times New Roman"/>
          <w:b w:val="false"/>
          <w:i w:val="false"/>
          <w:color w:val="000000"/>
          <w:sz w:val="28"/>
        </w:rPr>
        <w:t>
      </w:t>
      </w:r>
      <w:r>
        <w:rPr>
          <w:rFonts w:ascii="Times New Roman"/>
          <w:b w:val="false"/>
          <w:i w:val="false"/>
          <w:color w:val="000000"/>
          <w:sz w:val="28"/>
        </w:rPr>
        <w:t>5-1.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w:t>
      </w:r>
      <w:r>
        <w:rPr>
          <w:rFonts w:ascii="Times New Roman"/>
          <w:b w:val="false"/>
          <w:i w:val="false"/>
          <w:color w:val="000000"/>
          <w:sz w:val="28"/>
        </w:rPr>
        <w:t>6. Заместители акима и руководитель аппарата обеспечивают соблюдение установленного настоящим </w:t>
      </w:r>
      <w:r>
        <w:rPr>
          <w:rFonts w:ascii="Times New Roman"/>
          <w:b w:val="false"/>
          <w:i w:val="false"/>
          <w:color w:val="000000"/>
          <w:sz w:val="28"/>
        </w:rPr>
        <w:t>Регламентом</w:t>
      </w:r>
      <w:r>
        <w:rPr>
          <w:rFonts w:ascii="Times New Roman"/>
          <w:b w:val="false"/>
          <w:i w:val="false"/>
          <w:color w:val="000000"/>
          <w:sz w:val="28"/>
        </w:rPr>
        <w:t xml:space="preserve">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Планирование работы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местного бюджета (далее - исполнительные органы).</w:t>
      </w:r>
      <w:r>
        <w:br/>
      </w:r>
      <w:r>
        <w:rPr>
          <w:rFonts w:ascii="Times New Roman"/>
          <w:b w:val="false"/>
          <w:i w:val="false"/>
          <w:color w:val="000000"/>
          <w:sz w:val="28"/>
        </w:rPr>
        <w:t>
      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Утвержденный перечень рассылается членам акимата, а также в случае необходимости руководителям исполнительных органов и другим должностным лицам.</w:t>
      </w:r>
      <w:r>
        <w:br/>
      </w:r>
      <w:r>
        <w:rPr>
          <w:rFonts w:ascii="Times New Roman"/>
          <w:b w:val="false"/>
          <w:i w:val="false"/>
          <w:color w:val="000000"/>
          <w:sz w:val="28"/>
        </w:rPr>
        <w:t>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r>
        <w:br/>
      </w:r>
      <w:r>
        <w:rPr>
          <w:rFonts w:ascii="Times New Roman"/>
          <w:b w:val="false"/>
          <w:i w:val="false"/>
          <w:color w:val="000000"/>
          <w:sz w:val="28"/>
        </w:rPr>
        <w:t>
</w:t>
      </w:r>
    </w:p>
    <w:bookmarkStart w:name="z18" w:id="3"/>
    <w:p>
      <w:pPr>
        <w:spacing w:after="0"/>
        <w:ind w:left="0"/>
        <w:jc w:val="left"/>
      </w:pPr>
      <w:r>
        <w:rPr>
          <w:rFonts w:ascii="Times New Roman"/>
          <w:b/>
          <w:i w:val="false"/>
          <w:color w:val="000000"/>
        </w:rPr>
        <w:t xml:space="preserve"> 3. Порядок подготовки и проведения заседаний акимата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8. Заседания акимата проводятся не реже одного раза в месяц и созываются акимом.</w:t>
      </w:r>
      <w:r>
        <w:br/>
      </w:r>
      <w:r>
        <w:rPr>
          <w:rFonts w:ascii="Times New Roman"/>
          <w:b w:val="false"/>
          <w:i w:val="false"/>
          <w:color w:val="000000"/>
          <w:sz w:val="28"/>
        </w:rPr>
        <w:t>
      </w:t>
      </w:r>
      <w:r>
        <w:rPr>
          <w:rFonts w:ascii="Times New Roman"/>
          <w:b w:val="false"/>
          <w:i w:val="false"/>
          <w:color w:val="000000"/>
          <w:sz w:val="28"/>
        </w:rPr>
        <w:t>9.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w:t>
      </w:r>
      <w:r>
        <w:rPr>
          <w:rFonts w:ascii="Times New Roman"/>
          <w:b w:val="false"/>
          <w:i w:val="false"/>
          <w:color w:val="000000"/>
          <w:sz w:val="28"/>
        </w:rPr>
        <w:t>10. Заседания акимата, как правило, являются открытыми и ведутся на государственном и (или) русском языках.</w:t>
      </w:r>
      <w:r>
        <w:br/>
      </w:r>
      <w:r>
        <w:rPr>
          <w:rFonts w:ascii="Times New Roman"/>
          <w:b w:val="false"/>
          <w:i w:val="false"/>
          <w:color w:val="000000"/>
          <w:sz w:val="28"/>
        </w:rPr>
        <w:t>
      При необходимости, отдельные вопросы могут рассматриваться на закрытых заседаниях.</w:t>
      </w:r>
      <w:r>
        <w:br/>
      </w:r>
      <w:r>
        <w:rPr>
          <w:rFonts w:ascii="Times New Roman"/>
          <w:b w:val="false"/>
          <w:i w:val="false"/>
          <w:color w:val="000000"/>
          <w:sz w:val="28"/>
        </w:rPr>
        <w:t>
      </w:t>
      </w:r>
      <w:r>
        <w:rPr>
          <w:rFonts w:ascii="Times New Roman"/>
          <w:b w:val="false"/>
          <w:i w:val="false"/>
          <w:color w:val="000000"/>
          <w:sz w:val="28"/>
        </w:rPr>
        <w:t>11.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По результатам рассмотрения вопроса на заседании акимата принимается постановление.</w:t>
      </w:r>
      <w:r>
        <w:br/>
      </w:r>
      <w:r>
        <w:rPr>
          <w:rFonts w:ascii="Times New Roman"/>
          <w:b w:val="false"/>
          <w:i w:val="false"/>
          <w:color w:val="000000"/>
          <w:sz w:val="28"/>
        </w:rPr>
        <w:t>
      Постановления принимаются большинством голосов присутствующих членов акимата.</w:t>
      </w:r>
      <w:r>
        <w:br/>
      </w:r>
      <w:r>
        <w:rPr>
          <w:rFonts w:ascii="Times New Roman"/>
          <w:b w:val="false"/>
          <w:i w:val="false"/>
          <w:color w:val="000000"/>
          <w:sz w:val="28"/>
        </w:rPr>
        <w:t>
      </w:t>
      </w:r>
      <w:r>
        <w:rPr>
          <w:rFonts w:ascii="Times New Roman"/>
          <w:b w:val="false"/>
          <w:i w:val="false"/>
          <w:color w:val="000000"/>
          <w:sz w:val="28"/>
        </w:rPr>
        <w:t>12. На заседаниях акимата могут присутствовать депутаты Парламента Республики Казахстан, районного маслихата, акимы сельских округов, кентов,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w:t>
      </w:r>
      <w:r>
        <w:rPr>
          <w:rFonts w:ascii="Times New Roman"/>
          <w:b w:val="false"/>
          <w:i w:val="false"/>
          <w:color w:val="000000"/>
          <w:sz w:val="28"/>
        </w:rPr>
        <w:t>13. Подготовка аппаратом либо исполнительным органом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проект и справка по каждому вопросу должны иметь идентичные заголовки;</w:t>
      </w:r>
      <w:r>
        <w:br/>
      </w:r>
      <w:r>
        <w:rPr>
          <w:rFonts w:ascii="Times New Roman"/>
          <w:b w:val="false"/>
          <w:i w:val="false"/>
          <w:color w:val="000000"/>
          <w:sz w:val="28"/>
        </w:rPr>
        <w:t>
      к материалам, вносимым на заседания акимата, прикладываются при необходимости дополнительные информационные сведения;</w:t>
      </w:r>
      <w:r>
        <w:br/>
      </w:r>
      <w:r>
        <w:rPr>
          <w:rFonts w:ascii="Times New Roman"/>
          <w:b w:val="false"/>
          <w:i w:val="false"/>
          <w:color w:val="000000"/>
          <w:sz w:val="28"/>
        </w:rPr>
        <w:t>
      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w:t>
      </w:r>
      <w:r>
        <w:br/>
      </w:r>
      <w:r>
        <w:rPr>
          <w:rFonts w:ascii="Times New Roman"/>
          <w:b w:val="false"/>
          <w:i w:val="false"/>
          <w:color w:val="000000"/>
          <w:sz w:val="28"/>
        </w:rPr>
        <w:t>
      </w:t>
      </w:r>
      <w:r>
        <w:rPr>
          <w:rFonts w:ascii="Times New Roman"/>
          <w:b w:val="false"/>
          <w:i w:val="false"/>
          <w:color w:val="000000"/>
          <w:sz w:val="28"/>
        </w:rPr>
        <w:t>14. Аппарат (секретарь акимата)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w:t>
      </w:r>
      <w:r>
        <w:br/>
      </w:r>
      <w:r>
        <w:rPr>
          <w:rFonts w:ascii="Times New Roman"/>
          <w:b w:val="false"/>
          <w:i w:val="false"/>
          <w:color w:val="000000"/>
          <w:sz w:val="28"/>
        </w:rPr>
        <w:t>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w:t>
      </w:r>
      <w:r>
        <w:rPr>
          <w:rFonts w:ascii="Times New Roman"/>
          <w:b w:val="false"/>
          <w:i w:val="false"/>
          <w:color w:val="000000"/>
          <w:sz w:val="28"/>
        </w:rPr>
        <w:t>15.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(секретарь акимата),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Протоколы заседаний акимата (подлинники), а также документы к ним хранятся в аппарате.</w:t>
      </w:r>
      <w:r>
        <w:br/>
      </w:r>
      <w:r>
        <w:rPr>
          <w:rFonts w:ascii="Times New Roman"/>
          <w:b w:val="false"/>
          <w:i w:val="false"/>
          <w:color w:val="000000"/>
          <w:sz w:val="28"/>
        </w:rPr>
        <w:t>
      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27" w:id="4"/>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16. Предложения в адрес акимата исполнительными органами для принятия им соответствующего решения вносятся в следующих случаях:</w:t>
      </w:r>
      <w:r>
        <w:br/>
      </w:r>
      <w:r>
        <w:rPr>
          <w:rFonts w:ascii="Times New Roman"/>
          <w:b w:val="false"/>
          <w:i w:val="false"/>
          <w:color w:val="000000"/>
          <w:sz w:val="28"/>
        </w:rPr>
        <w:t>
      1) когда решение вопроса входит в компетенцию акимата;</w:t>
      </w:r>
      <w:r>
        <w:br/>
      </w:r>
      <w:r>
        <w:rPr>
          <w:rFonts w:ascii="Times New Roman"/>
          <w:b w:val="false"/>
          <w:i w:val="false"/>
          <w:color w:val="000000"/>
          <w:sz w:val="28"/>
        </w:rPr>
        <w:t>
      2) при возникновении разногласий между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17. Подготовка проектов постановлений акимата, решений и распоряжений акима (далее-проекты) осуществляется аппаратом и местными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w:t>
      </w:r>
      <w:r>
        <w:rPr>
          <w:rFonts w:ascii="Times New Roman"/>
          <w:b w:val="false"/>
          <w:i w:val="false"/>
          <w:color w:val="000000"/>
          <w:sz w:val="28"/>
        </w:rPr>
        <w:t>"Об административных процедурах"</w:t>
      </w:r>
      <w:r>
        <w:rPr>
          <w:rFonts w:ascii="Times New Roman"/>
          <w:b w:val="false"/>
          <w:i w:val="false"/>
          <w:color w:val="000000"/>
          <w:sz w:val="28"/>
        </w:rPr>
        <w:t>, постановлениями Правительства Республики Казахстан от 16 августа 2006 года </w:t>
      </w:r>
      <w:r>
        <w:rPr>
          <w:rFonts w:ascii="Times New Roman"/>
          <w:b w:val="false"/>
          <w:i w:val="false"/>
          <w:color w:val="000000"/>
          <w:sz w:val="28"/>
        </w:rPr>
        <w:t>№ 773</w:t>
      </w:r>
      <w:r>
        <w:rPr>
          <w:rFonts w:ascii="Times New Roman"/>
          <w:b w:val="false"/>
          <w:i w:val="false"/>
          <w:color w:val="000000"/>
          <w:sz w:val="28"/>
        </w:rPr>
        <w:t xml:space="preserve"> "О некоторых вопросах оформления и согласования проектов подзаконных нормативных правовых актов", от 17 августа 2006 года </w:t>
      </w:r>
      <w:r>
        <w:rPr>
          <w:rFonts w:ascii="Times New Roman"/>
          <w:b w:val="false"/>
          <w:i w:val="false"/>
          <w:color w:val="000000"/>
          <w:sz w:val="28"/>
        </w:rPr>
        <w:t>№ 778</w:t>
      </w:r>
      <w:r>
        <w:rPr>
          <w:rFonts w:ascii="Times New Roman"/>
          <w:b w:val="false"/>
          <w:i w:val="false"/>
          <w:color w:val="000000"/>
          <w:sz w:val="28"/>
        </w:rPr>
        <w:t xml:space="preserve"> "Об утверждении Правил государственной регистрации нормативных правовых актов"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При наличии согласования "с замечаниями" к проекту прикладывается справка с необходимыми пояснениями о разногласиях, подписанная первым руководителем или лицом его замещающим.</w:t>
      </w:r>
      <w:r>
        <w:br/>
      </w:r>
      <w:r>
        <w:rPr>
          <w:rFonts w:ascii="Times New Roman"/>
          <w:b w:val="false"/>
          <w:i w:val="false"/>
          <w:color w:val="000000"/>
          <w:sz w:val="28"/>
        </w:rPr>
        <w:t>
      При возникновении разногласий между органами, участвующими в разработке проектов, заместителем акима, в чью компетенцию входит предмет рассматриваемых вопросов, руководителем аппарата либо его заместителем могут созываться совещания.</w:t>
      </w:r>
      <w:r>
        <w:br/>
      </w:r>
      <w:r>
        <w:rPr>
          <w:rFonts w:ascii="Times New Roman"/>
          <w:b w:val="false"/>
          <w:i w:val="false"/>
          <w:color w:val="000000"/>
          <w:sz w:val="28"/>
        </w:rPr>
        <w:t>
      При устранении разногласий соответствующий орган дорабатывает в установленный срок проект и представляет его на подписание. В случае не достижения согласия по обсуждаемому вопросу заместитель акима, руководитель аппарата информирует об этом акима либо лицо, его замещающее, для принятия окончательного решения.</w:t>
      </w:r>
      <w:r>
        <w:br/>
      </w:r>
      <w:r>
        <w:rPr>
          <w:rFonts w:ascii="Times New Roman"/>
          <w:b w:val="false"/>
          <w:i w:val="false"/>
          <w:color w:val="000000"/>
          <w:sz w:val="28"/>
        </w:rPr>
        <w:t>
      </w:t>
      </w:r>
      <w:r>
        <w:rPr>
          <w:rFonts w:ascii="Times New Roman"/>
          <w:b w:val="false"/>
          <w:i w:val="false"/>
          <w:color w:val="000000"/>
          <w:sz w:val="28"/>
        </w:rPr>
        <w:t>18.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19. Проекты в обязательном порядке согласовываются:</w:t>
      </w:r>
      <w:r>
        <w:br/>
      </w:r>
      <w:r>
        <w:rPr>
          <w:rFonts w:ascii="Times New Roman"/>
          <w:b w:val="false"/>
          <w:i w:val="false"/>
          <w:color w:val="000000"/>
          <w:sz w:val="28"/>
        </w:rPr>
        <w:t>
      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2)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w:t>
      </w:r>
      <w:r>
        <w:rPr>
          <w:rFonts w:ascii="Times New Roman"/>
          <w:b w:val="false"/>
          <w:i w:val="false"/>
          <w:color w:val="000000"/>
          <w:sz w:val="28"/>
        </w:rPr>
        <w:t>20.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w:t>
      </w:r>
      <w:r>
        <w:br/>
      </w:r>
      <w:r>
        <w:rPr>
          <w:rFonts w:ascii="Times New Roman"/>
          <w:b w:val="false"/>
          <w:i w:val="false"/>
          <w:color w:val="000000"/>
          <w:sz w:val="28"/>
        </w:rPr>
        <w:t>
      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21.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1) проект согласован без замечаний (виза на проекте);</w:t>
      </w:r>
      <w:r>
        <w:br/>
      </w:r>
      <w:r>
        <w:rPr>
          <w:rFonts w:ascii="Times New Roman"/>
          <w:b w:val="false"/>
          <w:i w:val="false"/>
          <w:color w:val="000000"/>
          <w:sz w:val="28"/>
        </w:rPr>
        <w:t>
      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22.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w:t>
      </w:r>
      <w:r>
        <w:rPr>
          <w:rFonts w:ascii="Times New Roman"/>
          <w:b w:val="false"/>
          <w:i w:val="false"/>
          <w:color w:val="000000"/>
          <w:sz w:val="28"/>
        </w:rPr>
        <w:t>23.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w:t>
      </w:r>
      <w:r>
        <w:rPr>
          <w:rFonts w:ascii="Times New Roman"/>
          <w:b w:val="false"/>
          <w:i w:val="false"/>
          <w:color w:val="000000"/>
          <w:sz w:val="28"/>
        </w:rPr>
        <w:t>24.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25. Разработанный (доработанный) проект (с соответствующими материалами к нему) вносится в аппарат для проведения экспертизы и подготовки заключения (далее-экспертиза) по проекту. 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 акима.</w:t>
      </w:r>
      <w:r>
        <w:br/>
      </w:r>
      <w:r>
        <w:rPr>
          <w:rFonts w:ascii="Times New Roman"/>
          <w:b w:val="false"/>
          <w:i w:val="false"/>
          <w:color w:val="000000"/>
          <w:sz w:val="28"/>
        </w:rPr>
        <w:t>
      Аппарат акима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1) не аутентичности текстов проекта на государственном и русском языках;</w:t>
      </w:r>
      <w:r>
        <w:br/>
      </w:r>
      <w:r>
        <w:rPr>
          <w:rFonts w:ascii="Times New Roman"/>
          <w:b w:val="false"/>
          <w:i w:val="false"/>
          <w:color w:val="000000"/>
          <w:sz w:val="28"/>
        </w:rPr>
        <w:t>
      2) несоответствия его законодательству Республики Казахстан;</w:t>
      </w:r>
      <w:r>
        <w:br/>
      </w:r>
      <w:r>
        <w:rPr>
          <w:rFonts w:ascii="Times New Roman"/>
          <w:b w:val="false"/>
          <w:i w:val="false"/>
          <w:color w:val="000000"/>
          <w:sz w:val="28"/>
        </w:rPr>
        <w:t>
      3) представления с нарушением требований настоящего </w:t>
      </w:r>
      <w:r>
        <w:rPr>
          <w:rFonts w:ascii="Times New Roman"/>
          <w:b w:val="false"/>
          <w:i w:val="false"/>
          <w:color w:val="000000"/>
          <w:sz w:val="28"/>
        </w:rPr>
        <w:t>Регламента</w:t>
      </w:r>
      <w:r>
        <w:rPr>
          <w:rFonts w:ascii="Times New Roman"/>
          <w:b w:val="false"/>
          <w:i w:val="false"/>
          <w:color w:val="000000"/>
          <w:sz w:val="28"/>
        </w:rPr>
        <w:t>.</w:t>
      </w:r>
      <w:r>
        <w:br/>
      </w:r>
      <w:r>
        <w:rPr>
          <w:rFonts w:ascii="Times New Roman"/>
          <w:b w:val="false"/>
          <w:i w:val="false"/>
          <w:color w:val="000000"/>
          <w:sz w:val="28"/>
        </w:rPr>
        <w:t>
      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w:t>
      </w:r>
      <w:r>
        <w:rPr>
          <w:rFonts w:ascii="Times New Roman"/>
          <w:b w:val="false"/>
          <w:i w:val="false"/>
          <w:color w:val="000000"/>
          <w:sz w:val="28"/>
        </w:rPr>
        <w:t>26. Согласование проектов у заместителей акима осуществляется в соответствии с распределением обязанностей.</w:t>
      </w:r>
      <w:r>
        <w:br/>
      </w:r>
      <w:r>
        <w:rPr>
          <w:rFonts w:ascii="Times New Roman"/>
          <w:b w:val="false"/>
          <w:i w:val="false"/>
          <w:color w:val="000000"/>
          <w:sz w:val="28"/>
        </w:rPr>
        <w:t>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Поступившие обращения физических и юридических лиц, по которым принимаются постановления акимата, контролируются по специальной программе.</w:t>
      </w:r>
      <w:r>
        <w:br/>
      </w:r>
      <w:r>
        <w:rPr>
          <w:rFonts w:ascii="Times New Roman"/>
          <w:b w:val="false"/>
          <w:i w:val="false"/>
          <w:color w:val="000000"/>
          <w:sz w:val="28"/>
        </w:rPr>
        <w:t>
      </w:t>
      </w:r>
      <w:r>
        <w:rPr>
          <w:rFonts w:ascii="Times New Roman"/>
          <w:b w:val="false"/>
          <w:i w:val="false"/>
          <w:color w:val="000000"/>
          <w:sz w:val="28"/>
        </w:rPr>
        <w:t>27.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28.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r>
        <w:br/>
      </w:r>
      <w:r>
        <w:rPr>
          <w:rFonts w:ascii="Times New Roman"/>
          <w:b w:val="false"/>
          <w:i w:val="false"/>
          <w:color w:val="000000"/>
          <w:sz w:val="28"/>
        </w:rPr>
        <w:t>
      Подлинники постановлений акимата, решений и распоряжений акима хранятся в аппарате.</w:t>
      </w:r>
      <w:r>
        <w:br/>
      </w:r>
      <w:r>
        <w:rPr>
          <w:rFonts w:ascii="Times New Roman"/>
          <w:b w:val="false"/>
          <w:i w:val="false"/>
          <w:color w:val="000000"/>
          <w:sz w:val="28"/>
        </w:rPr>
        <w:t>
      Ответственность за своевременный выпуск и рассылку документов адресатам несет аппарат.</w:t>
      </w:r>
      <w:r>
        <w:br/>
      </w:r>
      <w:r>
        <w:rPr>
          <w:rFonts w:ascii="Times New Roman"/>
          <w:b w:val="false"/>
          <w:i w:val="false"/>
          <w:color w:val="000000"/>
          <w:sz w:val="28"/>
        </w:rPr>
        <w:t>
      </w:t>
      </w:r>
      <w:r>
        <w:rPr>
          <w:rFonts w:ascii="Times New Roman"/>
          <w:b w:val="false"/>
          <w:i w:val="false"/>
          <w:color w:val="000000"/>
          <w:sz w:val="28"/>
        </w:rPr>
        <w:t>29.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w:t>
      </w:r>
      <w:r>
        <w:rPr>
          <w:rFonts w:ascii="Times New Roman"/>
          <w:b w:val="false"/>
          <w:i w:val="false"/>
          <w:color w:val="000000"/>
          <w:sz w:val="28"/>
        </w:rPr>
        <w:t>30.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r>
        <w:br/>
      </w:r>
      <w:r>
        <w:rPr>
          <w:rFonts w:ascii="Times New Roman"/>
          <w:b w:val="false"/>
          <w:i w:val="false"/>
          <w:color w:val="000000"/>
          <w:sz w:val="28"/>
        </w:rPr>
        <w:t>
      </w:t>
      </w:r>
      <w:r>
        <w:rPr>
          <w:rFonts w:ascii="Times New Roman"/>
          <w:b w:val="false"/>
          <w:i w:val="false"/>
          <w:color w:val="000000"/>
          <w:sz w:val="28"/>
        </w:rPr>
        <w:t>31. Акты акимата и (или) акима, носящие общеобязательное значение, касающиеся прав, свобод и обязанностей граждан, за исключением актов, содержащих государственные секреты, подлежат государственной регистрации территориальными органами Министерства юстиции Республики Казахстан и официальному опубликованию на интернет-ресурсе акимата Созакского района, а также периодических изданиях, распространяемых на территории района, в порядке определяемом законодательством.</w:t>
      </w:r>
      <w:r>
        <w:br/>
      </w:r>
      <w:r>
        <w:rPr>
          <w:rFonts w:ascii="Times New Roman"/>
          <w:b w:val="false"/>
          <w:i w:val="false"/>
          <w:color w:val="000000"/>
          <w:sz w:val="28"/>
        </w:rPr>
        <w:t>
      </w:t>
      </w:r>
      <w:r>
        <w:rPr>
          <w:rFonts w:ascii="Times New Roman"/>
          <w:b w:val="false"/>
          <w:i w:val="false"/>
          <w:color w:val="000000"/>
          <w:sz w:val="28"/>
        </w:rPr>
        <w:t>32. Направление актов для публикации осуществляется аппаратом.</w:t>
      </w:r>
      <w:r>
        <w:br/>
      </w:r>
      <w:r>
        <w:rPr>
          <w:rFonts w:ascii="Times New Roman"/>
          <w:b w:val="false"/>
          <w:i w:val="false"/>
          <w:color w:val="000000"/>
          <w:sz w:val="28"/>
        </w:rPr>
        <w:t>
      </w:t>
      </w:r>
      <w:r>
        <w:rPr>
          <w:rFonts w:ascii="Times New Roman"/>
          <w:b w:val="false"/>
          <w:i w:val="false"/>
          <w:color w:val="000000"/>
          <w:sz w:val="28"/>
        </w:rPr>
        <w:t>33.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p>
    <w:bookmarkStart w:name="z46" w:id="5"/>
    <w:p>
      <w:pPr>
        <w:spacing w:after="0"/>
        <w:ind w:left="0"/>
        <w:jc w:val="left"/>
      </w:pPr>
      <w:r>
        <w:rPr>
          <w:rFonts w:ascii="Times New Roman"/>
          <w:b/>
          <w:i w:val="false"/>
          <w:color w:val="000000"/>
        </w:rPr>
        <w:t xml:space="preserve"> 5. Порядок организации исполнения актов и поручений Президента, Правительства, Премьер-Министра Республики Казахстан, акиматов и акимов</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34. Организация исполнения законодательных актов, актов Президента, Правительства, Премьер-Министра, акимата и акима осуществляется настоящим </w:t>
      </w:r>
      <w:r>
        <w:rPr>
          <w:rFonts w:ascii="Times New Roman"/>
          <w:b w:val="false"/>
          <w:i w:val="false"/>
          <w:color w:val="000000"/>
          <w:sz w:val="28"/>
        </w:rPr>
        <w:t>Регламентом</w:t>
      </w:r>
      <w:r>
        <w:rPr>
          <w:rFonts w:ascii="Times New Roman"/>
          <w:b w:val="false"/>
          <w:i w:val="false"/>
          <w:color w:val="000000"/>
          <w:sz w:val="28"/>
        </w:rPr>
        <w:t xml:space="preserve"> и иным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35. На контроль берутся законодательные акты, акты и поручения Президента Республики, Правительства, Премьер-Министра Республики, акиматов и акимов области, района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36.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области, района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w:t>
      </w:r>
      <w:r>
        <w:rPr>
          <w:rFonts w:ascii="Times New Roman"/>
          <w:b w:val="false"/>
          <w:i w:val="false"/>
          <w:color w:val="000000"/>
          <w:sz w:val="28"/>
        </w:rPr>
        <w:t>37. В поручении акима и его заместителей устанавливаются сроки исполнения документов. В случае неисполнения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w:t>
      </w:r>
      <w:r>
        <w:rPr>
          <w:rFonts w:ascii="Times New Roman"/>
          <w:b w:val="false"/>
          <w:i w:val="false"/>
          <w:color w:val="000000"/>
          <w:sz w:val="28"/>
        </w:rPr>
        <w:t>38.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w:t>
      </w:r>
      <w:r>
        <w:rPr>
          <w:rFonts w:ascii="Times New Roman"/>
          <w:b w:val="false"/>
          <w:i w:val="false"/>
          <w:color w:val="000000"/>
          <w:sz w:val="28"/>
        </w:rPr>
        <w:t>39. Информационно-аналитическое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осуществляется аппаратом в порядке, определяемом акимом.</w:t>
      </w:r>
      <w:r>
        <w:br/>
      </w:r>
      <w:r>
        <w:rPr>
          <w:rFonts w:ascii="Times New Roman"/>
          <w:b w:val="false"/>
          <w:i w:val="false"/>
          <w:color w:val="000000"/>
          <w:sz w:val="28"/>
        </w:rPr>
        <w:t>
      </w:t>
      </w:r>
      <w:r>
        <w:rPr>
          <w:rFonts w:ascii="Times New Roman"/>
          <w:b w:val="false"/>
          <w:i w:val="false"/>
          <w:color w:val="000000"/>
          <w:sz w:val="28"/>
        </w:rPr>
        <w:t>40.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области и района, обеспечивает деятельность акима по контролю за их исполнением.</w:t>
      </w:r>
      <w:r>
        <w:br/>
      </w:r>
      <w:r>
        <w:rPr>
          <w:rFonts w:ascii="Times New Roman"/>
          <w:b w:val="false"/>
          <w:i w:val="false"/>
          <w:color w:val="000000"/>
          <w:sz w:val="28"/>
        </w:rPr>
        <w:t>
      </w:t>
      </w:r>
      <w:r>
        <w:rPr>
          <w:rFonts w:ascii="Times New Roman"/>
          <w:b w:val="false"/>
          <w:i w:val="false"/>
          <w:color w:val="000000"/>
          <w:sz w:val="28"/>
        </w:rPr>
        <w:t>41. Заместители акима, руководитель аппарата по фактам грубых нарушений установленного порядка согласования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bookmarkStart w:name="z55" w:id="6"/>
    <w:p>
      <w:pPr>
        <w:spacing w:after="0"/>
        <w:ind w:left="0"/>
        <w:jc w:val="left"/>
      </w:pPr>
      <w:r>
        <w:rPr>
          <w:rFonts w:ascii="Times New Roman"/>
          <w:b/>
          <w:i w:val="false"/>
          <w:color w:val="000000"/>
        </w:rPr>
        <w:t xml:space="preserve"> 6. Проведение правового мониторинга нормативных правовых актов</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42. Правовой мониторинг проводится аппаратом, исполнительными органами, местными исполнительными органами в отношении нормативных правовых актов, принятых ими и (или) разработчиками которых они являлись, а также актов, относящихся к их компетенции.</w:t>
      </w:r>
      <w:r>
        <w:br/>
      </w:r>
      <w:r>
        <w:rPr>
          <w:rFonts w:ascii="Times New Roman"/>
          <w:b w:val="false"/>
          <w:i w:val="false"/>
          <w:color w:val="000000"/>
          <w:sz w:val="28"/>
        </w:rPr>
        <w:t>
      </w:t>
      </w:r>
      <w:r>
        <w:rPr>
          <w:rFonts w:ascii="Times New Roman"/>
          <w:b w:val="false"/>
          <w:i w:val="false"/>
          <w:color w:val="000000"/>
          <w:sz w:val="28"/>
        </w:rPr>
        <w:t>43. Правовой мониторинг нормативных правовых актов проводится на постоянной основе, по сбору, оценке, анализу информации о состоянии законодательства Республики Казахстан, а также по прогнозу динамики его развития и практики применения в целях выявления противоречащих законодательству Республики Казахстан устаревших и коррупциогенных норм права, оценки эффективности их реализации.</w:t>
      </w:r>
      <w:r>
        <w:br/>
      </w:r>
      <w:r>
        <w:rPr>
          <w:rFonts w:ascii="Times New Roman"/>
          <w:b w:val="false"/>
          <w:i w:val="false"/>
          <w:color w:val="000000"/>
          <w:sz w:val="28"/>
        </w:rPr>
        <w:t>
      </w:t>
      </w:r>
      <w:r>
        <w:rPr>
          <w:rFonts w:ascii="Times New Roman"/>
          <w:b w:val="false"/>
          <w:i w:val="false"/>
          <w:color w:val="000000"/>
          <w:sz w:val="28"/>
        </w:rPr>
        <w:t>44. При выявлении исполнительным органом несоответствующих, противоречащих или устаревших норм в нормативных правовых актах, разработчиками которых он являлся, он направляет соответствующие предложения в аппарат.</w:t>
      </w:r>
      <w:r>
        <w:br/>
      </w:r>
      <w:r>
        <w:rPr>
          <w:rFonts w:ascii="Times New Roman"/>
          <w:b w:val="false"/>
          <w:i w:val="false"/>
          <w:color w:val="000000"/>
          <w:sz w:val="28"/>
        </w:rPr>
        <w:t>
      </w:t>
      </w:r>
      <w:r>
        <w:rPr>
          <w:rFonts w:ascii="Times New Roman"/>
          <w:b w:val="false"/>
          <w:i w:val="false"/>
          <w:color w:val="000000"/>
          <w:sz w:val="28"/>
        </w:rPr>
        <w:t>45. При принятии новых нормативных правовых актов вышестоящего уровня исполнительными органами совместно с соответствующими отделами аппарата в течение трех рабочих дней анализируются подзаконные акты, связанные с предметом регулирования новых нормативных правовых актов вышестоящего уровня.</w:t>
      </w:r>
      <w:r>
        <w:br/>
      </w:r>
      <w:r>
        <w:rPr>
          <w:rFonts w:ascii="Times New Roman"/>
          <w:b w:val="false"/>
          <w:i w:val="false"/>
          <w:color w:val="000000"/>
          <w:sz w:val="28"/>
        </w:rPr>
        <w:t>
      </w:t>
      </w:r>
      <w:r>
        <w:rPr>
          <w:rFonts w:ascii="Times New Roman"/>
          <w:b w:val="false"/>
          <w:i w:val="false"/>
          <w:color w:val="000000"/>
          <w:sz w:val="28"/>
        </w:rPr>
        <w:t>46. В случае выявления несоответствия подзаконных актов новым нормативным правовым актам вышестоящего уровня в месячный срок со дня вступления в силу новых нормативных правовых актов вышестоящего уровня исполнительными органами совместно с соответствующими отделами аппарата принимаются меры по внесению изменений и (или) дополнений, либо признанию их утратившими силу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47. Информация о принятых мерах по принятию нормативных правовых актов, предусматривающих внесение изменений и (или) дополнений в подзаконные акты, нормы которых противоречат новым нормативным правовым актам вышестоящего уровня, или признание их утратившими силу, в недельный срок после принятия этих актов предоставляется в органы юстиции юридической службой аппарата.</w:t>
      </w:r>
      <w:r>
        <w:br/>
      </w:r>
      <w:r>
        <w:rPr>
          <w:rFonts w:ascii="Times New Roman"/>
          <w:b w:val="false"/>
          <w:i w:val="false"/>
          <w:color w:val="000000"/>
          <w:sz w:val="28"/>
        </w:rPr>
        <w:t>
      </w:t>
      </w:r>
      <w:r>
        <w:rPr>
          <w:rFonts w:ascii="Times New Roman"/>
          <w:b w:val="false"/>
          <w:i w:val="false"/>
          <w:color w:val="000000"/>
          <w:sz w:val="28"/>
        </w:rPr>
        <w:t>48. Распоряжением акима района не позднее 20 декабря текущего календарного года утверждается график проведения мониторинга нормативных правовых актов на предстоящий календарный год с ежемесячной разбивкой и указанием перечня нормативных правовых актов, в отношении которых будет проведен правовой мониторинг (без учета актов о внесении изменений и/или дополнений), включенных в Регистр нормативных правовых актов, соответствующими исполнительными органами совместно с соответствующими отделами аппарата.</w:t>
      </w:r>
      <w:r>
        <w:br/>
      </w:r>
      <w:r>
        <w:rPr>
          <w:rFonts w:ascii="Times New Roman"/>
          <w:b w:val="false"/>
          <w:i w:val="false"/>
          <w:color w:val="000000"/>
          <w:sz w:val="28"/>
        </w:rPr>
        <w:t>
      </w:t>
      </w:r>
      <w:r>
        <w:rPr>
          <w:rFonts w:ascii="Times New Roman"/>
          <w:b w:val="false"/>
          <w:i w:val="false"/>
          <w:color w:val="000000"/>
          <w:sz w:val="28"/>
        </w:rPr>
        <w:t>49. Исполнительные органы обеспечивают ведение Регистра нормативных правовых актов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проведения правового мониторинга нормативных правовых актов,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августа 2011 года № 964 (далее – </w:t>
      </w:r>
      <w:r>
        <w:rPr>
          <w:rFonts w:ascii="Times New Roman"/>
          <w:b w:val="false"/>
          <w:i w:val="false"/>
          <w:color w:val="000000"/>
          <w:sz w:val="28"/>
        </w:rPr>
        <w:t>Правила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50. До первого числа последнего месяца полугодия (до 1 июня и 1 декабря) исполнительные органы представляют в юридическую службу аппарата информацию о проводимом мониторинге и, в случае необходимости, вносят предложения по совершенствованию норм действующего законодательства.</w:t>
      </w:r>
      <w:r>
        <w:br/>
      </w:r>
      <w:r>
        <w:rPr>
          <w:rFonts w:ascii="Times New Roman"/>
          <w:b w:val="false"/>
          <w:i w:val="false"/>
          <w:color w:val="000000"/>
          <w:sz w:val="28"/>
        </w:rPr>
        <w:t>
      </w:t>
      </w:r>
      <w:r>
        <w:rPr>
          <w:rFonts w:ascii="Times New Roman"/>
          <w:b w:val="false"/>
          <w:i w:val="false"/>
          <w:color w:val="000000"/>
          <w:sz w:val="28"/>
        </w:rPr>
        <w:t>51. Юридическая служба аппарата анализирует полученную информацию и предложения и совместно с исполнительными органами принимает меры по внесению предложений в Правительство Республики Казахстан и уполномоченные органы в порядке, установленном законодательством Республики Казахстан, в течение тридцати календарных дней с момента их поступления.</w:t>
      </w:r>
      <w:r>
        <w:br/>
      </w:r>
      <w:r>
        <w:rPr>
          <w:rFonts w:ascii="Times New Roman"/>
          <w:b w:val="false"/>
          <w:i w:val="false"/>
          <w:color w:val="000000"/>
          <w:sz w:val="28"/>
        </w:rPr>
        <w:t>
      </w:t>
      </w:r>
      <w:r>
        <w:rPr>
          <w:rFonts w:ascii="Times New Roman"/>
          <w:b w:val="false"/>
          <w:i w:val="false"/>
          <w:color w:val="000000"/>
          <w:sz w:val="28"/>
        </w:rPr>
        <w:t>52. Для обеспечения полноты проведения правового мониторинга нормативных правовых актов, юридическая служба аппарата ежеквартально представляет в органы юстиции перечни принятых постановлений акимата и решений акима за прошедший квартал.</w:t>
      </w:r>
      <w:r>
        <w:br/>
      </w:r>
      <w:r>
        <w:rPr>
          <w:rFonts w:ascii="Times New Roman"/>
          <w:b w:val="false"/>
          <w:i w:val="false"/>
          <w:color w:val="000000"/>
          <w:sz w:val="28"/>
        </w:rPr>
        <w:t>
      </w:t>
      </w:r>
      <w:r>
        <w:rPr>
          <w:rFonts w:ascii="Times New Roman"/>
          <w:b w:val="false"/>
          <w:i w:val="false"/>
          <w:color w:val="000000"/>
          <w:sz w:val="28"/>
        </w:rPr>
        <w:t>53. По итогам проведенной работы юридическая служба аппарата отдельно по формам нормативных правовых актов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Правилам два раза в год до 30 числа последнего месяца полугодия направляют в территориальные органы юстиции аналитические справки с приложением перечня нормативных правовых актов, в отношении которых проводится мониторинг, согласно регистру в хронологическом порядке их принятия, а также информацию об использовании материалов,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Правил, и копию графика для представления в органы юстиции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