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f776" w14:textId="4d2f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29 февраля 2016 года № 120. Зарегистрировано Департаментом юстиции Южно-Казахстанской области 30 марта 2016 года № 3674. Утратило силу постановлением акимата Созакского района Южно-Казахстанской области от 24 марта 2017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24.03.2017 № 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Созакского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Созакского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Созакского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 государственных служащих аппарата акима Созакского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 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