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1cb5" w14:textId="2fe1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передоставлении в 2016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17 февраля 2016 года № 334. Зарегистрировано Департаментом юстиции Южно-Казахстанской области 3 марта 2016 года № 3613.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Созакского района предоставить в 2016 году подъемное пособие и бюджетный кредит на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календарьных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Р.Абдыраманов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