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a0698" w14:textId="6fa0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Южно-Казахстанской области от 1 февраля 2016 года № 79. Зарегистрировано Департаментом юстиции Южно-Казахстанской области 19 февраля 2016 года № 3598. Утратило силу постановлением акимата Созакского района Южно-Казахстанской области от 3 мая 2016 года № 189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Созакского района Южно-Казахстанской области от 03.05.2016 №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и </w:t>
      </w:r>
      <w:r>
        <w:rPr>
          <w:rFonts w:ascii="Times New Roman"/>
          <w:b w:val="false"/>
          <w:i w:val="false"/>
          <w:color w:val="000000"/>
          <w:sz w:val="28"/>
        </w:rPr>
        <w:t>статьи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 акимат Созакского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перечень организаций, в которых будут проводиться оплачиваемые общественные работы в 2016 году, виды объемы общественных работ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 безработных, участвующих в оплачиваемых общественных работах, распостраняются трудовое законодательство, законодательство о пенсионным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Государственному учреждению "Аппарат акима Созакского района" в порядке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в органах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настоящего постановления в периодических печатных изданиях, распространяемых на территории Созакского района и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постановления на интернет-ресурсе акимата Созакского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Контроль за исполнением настоящего постановления возложить на заместителя акима района Б.Алмаганбет.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февраля 2016 года № 79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2016 году, виды, объемы общественных работ и источники их финансирования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3175"/>
        <w:gridCol w:w="2117"/>
        <w:gridCol w:w="5621"/>
        <w:gridCol w:w="379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на общественные работы на год /количества человека/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Сузакского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обработке и подготовке документов на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Экологическое оздо-ровление территории, озеленение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"Аппарат акима сельского округа Шолаккорган"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"Аппарат акима сельского округа Созак"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сельского округа Кумкент"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сельского округа Жартытобе"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сельского округа Сызган"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сельского округа Каракур"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сельского округа Каратау"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сельского округа Жуантобе"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сельского округа Тасты"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учреждение "Аппарат акима сельского округа Шу"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поселка Таукент"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Государственные учреждение "Аппарат акима поселка Кыземшек"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Подворный обход населения, участие в составлении социальной карты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территории,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Сузакского района Южно 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Помощ в общественных работах, благоустройтво и озеленение территории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бюджет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занятости и социальных программ акимата Созакского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Обслужевание и уход одиноких пенсионеров и детей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Созакского района Департамента юстиции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Частичная реставрация архивных книг, подготовка и комплектование книг и подшивке, подворный обход, пойск по запросам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Сузакского района Департамента Южно-Казахстанской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пропаганде здорового образа жизни, профилактика правонарушений среди несовершеннолетных (пилотные проекты "Охрана" и "Порядок"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Примечание: конкретные условия труда общественных работ предусматриваются в трудовом договоре, заключаемым между работадателем и гражданином,участвующем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