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600f" w14:textId="2266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8 января 2016 года № 4. Зарегистрировано Департаментом юстиции Южно-Казахстанской области 14 января 2016 года № 3526. Утратило силу постановлением акимата Созакского района Южно-Казахстанской области от 3 мая 2016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03.05.2016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нижеследующих лиц на 2016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старше двадцати девяти лет, не имеющие трудового стажа;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безработные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района Б.Алмаганбету.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