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8229" w14:textId="c328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15 декабря 2015 года № 47-410-V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28 марта 2016 года № 2-9-VI. Зарегистрировано Департаментом юстиции Южно-Казахстанской области 29 марта 2016 года № 3666.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16 марта 2016 года № 48/399-V "О внесении изменений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3638,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15 декабря 2015 года № 47-410-V "О районном бюджете на 2016-2018 годы" (зарегистрировано в Реестре государственной регистрации нормативных правовых актов за № 3490, опубликовано 15 января 2016 года в газете "Сарыағаш") следующие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Сарыагашского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29 393 139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2 303 240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49 255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35 508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27 005 136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30 628 146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143 176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159 075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15 899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-1 378 183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1 378 183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159 075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15 899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1 235 007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2016 год норматив распределения индивидуального подоходного налога 40,6 процентов и социального налога в размере 50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2016 года № 2-9-VI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47-410-V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29 393 139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27 005 136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27 005 136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27 005 136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078"/>
        <w:gridCol w:w="3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21 745 929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16 585 529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14 136 638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-1 378 183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2016 года № 2-9-VI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47-410-V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19 328 335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19 328 335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19 328 335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078"/>
        <w:gridCol w:w="3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15 927 562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14 207 756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10 039 047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2016 года № 2-9-VI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47-410-V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19 945 666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19 945 666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19 945 666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078"/>
        <w:gridCol w:w="3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10 547 279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2016 года № 2-9-VI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47-410-V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 и сельского округа на 2016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605"/>
        <w:gridCol w:w="1470"/>
        <w:gridCol w:w="1471"/>
        <w:gridCol w:w="4079"/>
        <w:gridCol w:w="3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